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752c" w14:textId="1ef7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2019 года № 6С-50-1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14 апреля 2020 года № 6ВС-53-1. Зарегистрировано Департаментом юстиции Акмолинской области 14 апреля 2020 года № 7809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2020-2022 годы" от 24 декабря 2019 года № 6С-50-1 (зарегистрировано в Реестре государственной регистрации нормативных правовых актов № 7644,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4954624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4253487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5043981,3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(-101346,3)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101346,3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2020 год в сумме 49806,7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Е.АлҰшина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5043981,3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82218,3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2703794,9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258143,6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-101346,3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3"/>
        <w:gridCol w:w="3227"/>
      </w:tblGrid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759599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614252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66351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 -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527870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50827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289507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185265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121488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121488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6"/>
        <w:gridCol w:w="3864"/>
      </w:tblGrid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890344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738942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553635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 – психологов школ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238121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146163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переоборудование и перепланировка здания инфекционного отделения под 8-ми квартирный жилой дом в с.Жаксы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в селе Новокиенка Жаксынского района Акмолинской области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опор линии электропередач в селе Перекатное по улице Абая и улице Кирова, в селе Беловодское по улице Школьная и улице Станционная Жаксынского района Акмолинской области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уличного освещения в селе Киевское Жаксынского района Акмолинской области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уличного освещения в селе Подгорное улица Мира, улица Набережная, улица Целинная Жаксынского района Акмолинской области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