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ff78c" w14:textId="f4ff7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Жаксынского района, подъемного пособия и социальной поддержки для приобретения или строительства жилья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12 марта 2020 года № 6ВС-52-2. Зарегистрировано Департаментом юстиции Акмолинской области 30 марта 2020 года № 7770. Утратило силу решением Жаксынского районного маслихата Акмолинской области от 27 ноября 2020 года № 6ВС-63-3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Жаксынского районного маслихата Акмолинской области от 27.11.2020 </w:t>
      </w:r>
      <w:r>
        <w:rPr>
          <w:rFonts w:ascii="Times New Roman"/>
          <w:b w:val="false"/>
          <w:i w:val="false"/>
          <w:color w:val="ff0000"/>
          <w:sz w:val="28"/>
        </w:rPr>
        <w:t>№ 6ВС-63-3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Жаксынского района на 2020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Е.Алешина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Жаксынского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Жаксынского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