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b5c8" w14:textId="c88b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Жаксынского района от 26 сентября 2019 года № а-6/235 "Об утверждении коэффициентов зонирования, учитывающих месторасположение объекта налогообложения в населенных пунктах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6 марта 2020 года № а-2/74. Зарегистрировано Департаментом юстиции Акмолинской области 11 марта 2020 года № 7717. Утратило силу постановлением акимата Жаксынского района Акмолинской области от 30 ноября 2020 года № а-4/254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а-4/254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коэффициентов зонирования, учитывающих месторасположение объекта налогообложения в населенных пунктах Жаксынского района" от 26 сентября 2019 года № а-6/235 (зарегистрировано в Реестре государственной регистрации нормативных правовых актов № 7404, опубликовано 30 сентября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8 слова "село Кызылсай, Кызылсайский сельский округ"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акима, курирующего данный вопрос.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Жаксынскому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Омаров Д.К.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марта 2020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