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0f43" w14:textId="0530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Бирсуат Жаркаинского района Акмолинской области от 29 сентября 2020 года № 4. Зарегистрировано Департаментом юстиции Акмолинской области 29 сентября 2020 года № 8047. Утратило силу решением акима села Бирсуат Жаркаинского района Акмолинской области от 12 ноября 2020 года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Бирсуат Жаркаинского района Акмолинской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по представлению главного государственного ветеринарно-санитарного инспектора Жаркаинского района от 28 сентября 2020 года № 01-28-338, аким села Бирсуат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Бирсуат Жаркаинского района, в связи с возникновением болезни грипп птиц.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Бирсуат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