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62d61" w14:textId="8062d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населенных пунктах Жаркаинского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Жаркаинского района Акмолинской области от 28 сентября 2020 года № А-9/272. Зарегистрировано Департаментом юстиции Акмолинской области 30 сентября 2020 года № 8049. Утратило силу постановлением акимата Жаркаинского района Акмолинской области от 18 ноября 2021 года № А-11/494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Жаркаинского района Акмолинской области от 18.11.2021 </w:t>
      </w:r>
      <w:r>
        <w:rPr>
          <w:rFonts w:ascii="Times New Roman"/>
          <w:b w:val="false"/>
          <w:i w:val="false"/>
          <w:color w:val="ff0000"/>
          <w:sz w:val="28"/>
        </w:rPr>
        <w:t>№ А-11/494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от 25 декабря 2017 года "О налогах и других обязательных платежах в бюджет (Налоговый кодекс)", акимат Жаркаинского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зонирования, учитывающие месторасположение объекта налогообложения в населенных пунктах Жаркаинского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Сыздыкова Д.К.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Жаркаинского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М.Балпан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Жаркаинскому району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Акмолинской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государственных доходов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Бекентаев Г.С.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А-9/272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городе Державинск Жаркаинского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8"/>
        <w:gridCol w:w="8200"/>
        <w:gridCol w:w="2862"/>
      </w:tblGrid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Месторасположение объекта налогообложения в городе Державинск Жаркаинского района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Коэффициенты зонирования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Комсомольская, Майкутова, Захарова, Вокзальная, Акпана Укубаева, Станционная, Ниязбаева, Ленина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Ыдриса Смагулова, Мира, Пушкина, Абая, Целинная, Трудовая, Ишимская, переулок Элеваторный, переулок Хасенова, переулок Северный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Московская, Юбилейная, Малика Габдуллина, Набережная, переулок Школьный, переулок Южный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2,0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поселок Степной, микрорайон Молодежный, микрорайон ОП-6, микрорайон поселок Нефтебаза, микрорайон поселок ГорМолЗавод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поселок Заводской, микрорайон поселок Швейная фабрика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поселок ОблСпецКонтора, микрорайон поселок ПМК, микрорайон поселок ДСУ-71, микрорайон Погрузбюро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А-9/272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сельских населенных пунктах Жаркаинского района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9"/>
        <w:gridCol w:w="4968"/>
        <w:gridCol w:w="4443"/>
      </w:tblGrid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Месторасположение объекта налогообложения в сельских населенных пунктах Жаркаинского района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Коэффициенты зонирования</w:t>
            </w:r>
          </w:p>
        </w:tc>
      </w:tr>
      <w:tr>
        <w:trPr>
          <w:trHeight w:val="30" w:hRule="atLeast"/>
        </w:trPr>
        <w:tc>
          <w:tcPr>
            <w:tcW w:w="2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Валихановский сельский округ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Валиханово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Костычевский сельский округ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Костычево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Донское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Нахимовский сельский округ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Нахимовка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Баранкуль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Отрадненский сельский округ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Отрадное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Кенское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Жанадалинский сельский округ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Тасты-Талды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Жанадала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Зерноград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Гастелло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Пригородное 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Львовское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Тассуат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Пятигорское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Далабай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Тасоткель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Бирсуат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Ушкарасу 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Кумсуат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Шойындыколь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