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e17" w14:textId="612e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25 декабря 2019 года № 6С-48/2 "О бюджетах города Державинск, сельских округов и сел Жаркаинского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августа 2020 года № 6С-58/4. Зарегистрировано Департаментом юстиции Акмолинской области 25 августа 2020 года № 7997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- 91483,8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- 57149,8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-14576,0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- 14576,0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объеме бюджета города Державинск на 2020 год предусмотрены трансферты, передаваемые из районного бюджета в сумме 39013,8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- 26476,0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- 14113,0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Валихановского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5376,0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Костычевского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3420,0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- 14169,0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- 11641,0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Нахимовского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196,0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- 16653,0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Отрадного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1005,0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- 27104,0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- 20842,0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- 27104,0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бюджете Жанадалинского сельского округа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1271,0 тысяча тенге.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- 15380,0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села Бирсуат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1703,0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Гастелло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1342,0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села Далабай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558,0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села Кумсуат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450,0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- 13415,0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бюджете села Львовское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735,0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- 16353,0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Пригородное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1358,0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Учесть, что в бюджете села Пятигорское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3657,0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Тасоткель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153,0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Тассуат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175,0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Учесть, что в объеме бюджета села Тассуат на 2020 год предусмотрены трансферты, передаваемые из районного бюджета в сумме 400,0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села Ушкарасу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61,0 тысяча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Учесть, что в бюджете села Шойындыколь на 2020 год в установленном законодательством порядке использованы остатки бюджетных средств с контрольного счета наличности местного самоуправления в сумме 524,0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3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44"/>
        <w:gridCol w:w="548"/>
        <w:gridCol w:w="1727"/>
        <w:gridCol w:w="24"/>
        <w:gridCol w:w="3604"/>
        <w:gridCol w:w="33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декабря2019 года № 6С-48/2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Гастелло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2020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2020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2021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2020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2020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2020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Жаркаинского районного маслихата Акмолинской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6С-54/2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2020 год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Жаркаинского районного маслихата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6С-58/4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2020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2020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Жаркаинского районного маслихата Акмолинской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6С-51/3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12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