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d7ae" w14:textId="c6dd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2019 года № 6С-47/2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29 июня 2020 года № 6С-55/2. Зарегистрировано Департаментом юстиции Акмолинской области 3 июля 2020 года № 7936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2020-2022 годы" от 24 декабря 2019 года № 6С-47/2 (зарегистрировано в Реестре государственной регистрации нормативных правовых актов № 7628, опубликовано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- 4500463,3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- 505217,0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- 15523,0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- 34532,0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- 3945191,3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- 5197234,2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-3977,0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- 63000,0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- 63000,0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-761160,9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-761160,9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4500463,3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3945191,3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3945191,3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3945191,3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014"/>
        <w:gridCol w:w="2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5197234,2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3402729,6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3326414,7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1881822,6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916814,1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612263,7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-761160,9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761160,9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1"/>
        <w:gridCol w:w="4719"/>
      </w:tblGrid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469120,0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465143,0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344163,0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192132,0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105206,0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