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1bdc" w14:textId="f301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3 марта 2017 года № 6С-9/4 "Об утверждении Правил выдачи служебного удостоверения государственного учреждения "Аппарат Жаркаинского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июня 2020 года № 6С-55/3. Зарегистрировано Департаментом юстиции Акмолинской области 3 июля 2020 года № 7934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выдачи служебного удостоверения государственного учреждения "Аппарат Жаркаинского районного маслихата" и его описание" от 3 марта 2017 года № 6С-9/4 (зарегистрировано в Реестре государственной регистрации нормативных правовых актов № 5868, опубликовано 12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