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0f48" w14:textId="1900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24 декабря 2019 года № 6С-47/2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6 мая 2020 года № 6С-53/4. Зарегистрировано Департаментом юстиции Акмолинской области 6 мая 2020 года № 7849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2020-2022 годы" от 24 декабря 2019 года № 6С-47/2 (зарегистрировано в Реестре государственной регистрации нормативных правовых актов № 7628, опубликовано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- 4695363,8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- 505217,0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- 15523,0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- 34532,0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- 4140091,8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- 5396202,3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- 1390,0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- 3977,0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- 2587,0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- 63000,0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- 63000,0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-765228,5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- 765228,5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2020 год в сумме 46827,0 тысяч тенге.".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С.Оспан-Улы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6С-47/2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4695363,8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505217,0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4140091,8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4140091,8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4140091,8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213"/>
        <w:gridCol w:w="6014"/>
        <w:gridCol w:w="2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5396202,3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3448173,5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3371858,6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1881822,6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231364,1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228234,1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25598,9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603895,7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256392,7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395211,8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102053,6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52569,8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129449,2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129449,2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125949,2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-765228,5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765228,5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712441,3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712441,3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712441,3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6С-47/2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1"/>
        <w:gridCol w:w="4719"/>
      </w:tblGrid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692130,5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688153,5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344163,0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40444,0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192132,0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86607,0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105206,0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55887,3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дома культуры в селе Пятигорское 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40113,3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182897,2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системы водоснабжения и водоотведения Жаркаинского района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57148,0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Державинск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125749,2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