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bca3" w14:textId="aa7b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2019 года № 6С-47/2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19 марта 2020 года № 6С-50/2. Зарегистрировано Департаментом юстиции Акмолинской области 30 марта 2020 года № 7759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2020-2022 годы" от 24 декабря 2019 года № 6С-47/2 (зарегистрировано в Реестре государственной регистрации нормативных правовых актов № 7628, опубликовано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- 3946478,0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- 418217,0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- 15523,0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- 3478206,0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- 3963852,2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- 38000,0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- 38000,0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-56764,2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-56764,2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Н.Семкин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3946478,0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3478206,0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3478206,0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014"/>
        <w:gridCol w:w="2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3963852,2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2750395,0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- 56764,2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