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9083" w14:textId="9189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Есиль, поселка Красногорский, сел и сельских округов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25 декабря 2020 года № 82/2. Зарегистрировано Департаментом юстиции Акмолинской области 18 января 2021 года № 8324.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Есиль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177939,5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122726,5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181019,4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(- 3079,9)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3079,9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Зерендинского районного маслихата Акмолинской области от 25.06.2021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изменениями, внесенными решениями Есильского районного маслихата Акмолинской области от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20.08.2021 № 11/2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села Аксай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19150,7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16384,7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20843,9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(- 1693,2)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- 1693,2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Есильского районного маслихата Акмолинской области от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Бузулукского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19934,8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21455,3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(- 1520,5)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- 1520,5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Есильского районного маслихата Акмолинской области от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Двуреченского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18397,4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15671,4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23345,2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(- 4947,8)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- 4947,8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Есильского районного маслихата Акмолинской области от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Жаныспайского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17674,3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14862,3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20485,2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(- 2810,9)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- 2810,9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Есильского районного маслихата Акмолинской области от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Зареченского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(- 3378,8)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- 3378,8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Есильского районного маслихата Акмолинской области от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Знаменка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14337,6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15187,4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(- 849,8)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- 849,8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Есильского районного маслихата Акмолинской области от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Интернационального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15468,2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14004,2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16251,2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(- 783)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- 783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Есильского районного маслихата Акмолинской области от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Каракольского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(- 1416,5)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- 1416,5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Есильского районного маслихата Акмолинской области от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Красивинского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33233,9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(- 3517,8)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- 3517,8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Есильского районного маслихата Акмолинской области от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поселка Красногорский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16848,9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(- 1395,7)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- 1395,7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Есильского районного маслихата Акмолинской области от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Московское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15596,4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14647,4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(- 960,6)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Есильского районного маслихата Акмолинской области от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Орловка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13840,9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13242,9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–14570,4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(- 729,5)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- 729,5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Есильского районного маслихата Акмолинской области от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Свободненского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25178,1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22710,1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(- 2326,3)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- 2326,3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решениями Есильского районного маслихата Акмолинской области от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Юбилейного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16449,5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(- 809)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Есильского районного маслихата Акмолинской области от 09.03.2021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20.08.2021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бюджетах поселка Красногорский, сел и сельских округов на 2021 год предусмотрены объемы субвенций, передаваемых из районного бюджета в сумме 182239 тысяч тенге,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Аксай 11880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Бузулукскому сельскому округу 13377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Двуреченскому сельскому округу 12205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Жаныспайскому сельскому округу 11321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Зареченскому сельскому округу 12643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Знаменка 10980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Интернациональному сельскому округу 11492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Каракольскому сельскому округу 12869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Красивинскому сельскому округу 23688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Красногорский 11253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Московское 11064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Орловка 10454 тысячи тенге; Свободненскому сельскому округу 17690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11323 тысячи тенге.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Учесть, что в составе доходов бюджета города Есиль на 2021 год предусмотрены целевые трансферты из районного бюджета бюджету города Есиль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Л.Репутацкий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2021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Есильского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177939,5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органа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Есильского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-1693,2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Есильского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-1520,5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Есильского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2021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Есильского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2021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Есильского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2021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Есильского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2021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Есильского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Есильского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7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7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7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2021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Есильского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7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7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8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2021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Есильского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8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2022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8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8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2021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Есильского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8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2022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9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2023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9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2021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Есильского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9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2022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9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2023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9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2021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Есильского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10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2022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10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2023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1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2021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Есильского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10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2022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10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2023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11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города Есиль на 2021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Есильского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3"/>
        <w:gridCol w:w="4147"/>
      </w:tblGrid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114514,9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114514,9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 Акмолинской области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114514,9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благоустройство 7 детских спортивно-оздоровительных площадок (20м. х 20 м.) в городе Есиль Есильского района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39670,4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пешеходных дорожек в городе Есиль Есильского района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благоустройство сквера по улице Гарышкерлер в городе Есиль Есильского района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центральной площади в городе Есиль Есильского района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6685,4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благоустройство сквера привокзальной площади в городе Есиль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Есиль (изготовление и монтаж мусорных площадок на территории города)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мини-футбольной площадки в городе Есиль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12021,1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автомобильных дорог города Есиль Есильский район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82/2</w:t>
            </w:r>
          </w:p>
        </w:tc>
      </w:tr>
    </w:tbl>
    <w:bookmarkStart w:name="z11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Есиль, поселка Красногорский, сел и сельских округов на 2021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47 в соответствии с решением Есильского районного маслихата Акмолинской области от 20.08.2021 </w:t>
      </w:r>
      <w:r>
        <w:rPr>
          <w:rFonts w:ascii="Times New Roman"/>
          <w:b w:val="false"/>
          <w:i w:val="false"/>
          <w:color w:val="ff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Есильского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4"/>
        <w:gridCol w:w="7376"/>
      </w:tblGrid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56539,2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56539,2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оплату труда государственных служащих: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Есиль Есильского района Акмолинской области 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6475,6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4504,7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4287,7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3466,4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3541,3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2585,6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2512,2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Красногорский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3521,9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3583,4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2788,9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Свободненского сельского округа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5020,1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3376,5</w:t>
            </w:r>
          </w:p>
        </w:tc>
      </w:tr>
      <w:tr>
        <w:trPr>
          <w:trHeight w:val="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Красивинского сельского округа Есильского района Акмолинской области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