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22c5e" w14:textId="b122c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Есильского районного маслихата от 24 декабря 2019 года № 62/2 "О районном бюджете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Есильского районного маслихата Акмолинской области от 2 декабря 2020 года № 80/2. Зарегистрировано Департаментом юстиции Акмолинской области 7 декабря 2020 года № 8199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Есильский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Есильского районного маслихата "О районном бюджете на 2020-2022 годы" от 24 декабря 2019 года № 62/2 (зарегистрировано в Реестре государственной регистрации нормативных правовых актов № 7655, опубликовано 21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2020-2022 годы, согласно приложениям 1, 2 и 3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5584536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752792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10566,6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23644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4797533,4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6007883,2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(- 40,1)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3976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4016,1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5875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5875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(- 429182,1)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429182,1 тысяча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Учесть, что в районном бюджете на 2020 год предусмотрено погашение бюджетных кредитов в областной бюджет в сумме 4016,1 тысяча тенге, в том числе погашение долга местного исполнительного органа перед вышестоящим бюджетом – 4016,1 тысяча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2020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Л.Репутацкий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С.Агымбаева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 Есильского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80/2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62/2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0"/>
        <w:gridCol w:w="885"/>
        <w:gridCol w:w="570"/>
        <w:gridCol w:w="7335"/>
        <w:gridCol w:w="294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5584536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752792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339224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339224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290586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266445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89308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Акцизы 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14692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10566,6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6531,6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5759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664,6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23644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7282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7282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16362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16224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4797533,4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4797533,4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4797533,4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2"/>
        <w:gridCol w:w="1335"/>
        <w:gridCol w:w="1335"/>
        <w:gridCol w:w="5322"/>
        <w:gridCol w:w="33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6007883,2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217077,1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19641,3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19641,3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97447,2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97447,2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27977,3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27977,3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42697,3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37295,7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851,6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19013,5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19013,5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4713,5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3996787,9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3959510,8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13981,8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2903012,7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88111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124854,8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Методическая работа 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327695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424956,8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37277,1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37277,1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366066,8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352141,8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29197,7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96242,3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121737,7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1024,4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40978,8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4863,2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26238,8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2726,6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776041,7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468678,5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341659,1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98334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12087,5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16597,9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307363,2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239875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24888,2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285811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10887,2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7514,2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19861,2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19861,2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255062,6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17322,7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8294,6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4530,3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53811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10363,6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96053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64687,4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20975,7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4307,6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4307,6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12874,1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489,1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3565,9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18976,5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18976,5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18976,5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13787,9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13787,9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13787,9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664,6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664,6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664,6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205680,5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205680,5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5346,5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200334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- 40,1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4016,1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4016,1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4016,1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- 429182,1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429182,1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431630,4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431630,4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431630,4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4016,1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4016,1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80/2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62/2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2020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27"/>
        <w:gridCol w:w="4173"/>
      </w:tblGrid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1011819,2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700162,2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205840,2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труда, в том числе: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68669,9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частичное субсидирование заработной платы и молодежную практику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15459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мер государственной поддержки лицам, добровольно переселяющимся гражданам в регионы, определенные Правительством Республики Казахстан и работодателям, оказывающим содействие в переселении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97,3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государственных грантов на реализацию новых бизнес-идей, в том числе молодежь категории NEET, члены малообеспеченных многодетных семей, малообеспеченные трудоспособные инвалиды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31113,6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общественные работы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9959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норм обеспечения инвалидов обязательными гигиеническими средствами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расширение перечня технических вспомогательных (компенсаторных) средств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помощи, в том числе: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118714,3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76242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гарантированный социальный пакет детям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42472,3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434847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дошкольного образования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52145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среднего образования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284363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квалификационную категорию педагогам государственных организаций среднего образования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94530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апробирование подушевого финансирования организаций среднего образования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16776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16776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38850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38850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среднего и дополнительного образования в сфере физической культуры и спорта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307681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307681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(или) реконструкцию жилья коммунального жилищного фонда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280949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 (или) обустройство инженерно-коммуникационной инфраструктуры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26732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реализации мер социальной поддержки специалистов 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80/2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62/2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2020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44"/>
        <w:gridCol w:w="3456"/>
      </w:tblGrid>
      <w:tr>
        <w:trPr>
          <w:trHeight w:val="30" w:hRule="atLeast"/>
        </w:trPr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842644,2</w:t>
            </w:r>
          </w:p>
        </w:tc>
      </w:tr>
      <w:tr>
        <w:trPr>
          <w:trHeight w:val="30" w:hRule="atLeast"/>
        </w:trPr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667998</w:t>
            </w:r>
          </w:p>
        </w:tc>
      </w:tr>
      <w:tr>
        <w:trPr>
          <w:trHeight w:val="30" w:hRule="atLeast"/>
        </w:trPr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437589,6</w:t>
            </w:r>
          </w:p>
        </w:tc>
      </w:tr>
      <w:tr>
        <w:trPr>
          <w:trHeight w:val="30" w:hRule="atLeast"/>
        </w:trPr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открытие IT-классов в школах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5023</w:t>
            </w:r>
          </w:p>
        </w:tc>
      </w:tr>
      <w:tr>
        <w:trPr>
          <w:trHeight w:val="30" w:hRule="atLeast"/>
        </w:trPr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горячим питанием учащихся школ из малообеспеченных семей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горячим питанием учащихся 1-классов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4538,8</w:t>
            </w:r>
          </w:p>
        </w:tc>
      </w:tr>
      <w:tr>
        <w:trPr>
          <w:trHeight w:val="30" w:hRule="atLeast"/>
        </w:trPr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школьной формой и канцелярскими товарами учащихся школ из малообеспеченных семей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8527</w:t>
            </w:r>
          </w:p>
        </w:tc>
      </w:tr>
      <w:tr>
        <w:trPr>
          <w:trHeight w:val="30" w:hRule="atLeast"/>
        </w:trPr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Программы "Формирование здоровья и жизненных навыков и превенции суицида среди несовершеннолетних"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</w:t>
            </w:r>
          </w:p>
        </w:tc>
      </w:tr>
      <w:tr>
        <w:trPr>
          <w:trHeight w:val="30" w:hRule="atLeast"/>
        </w:trPr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компьютеров для школ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15135,7</w:t>
            </w:r>
          </w:p>
        </w:tc>
      </w:tr>
      <w:tr>
        <w:trPr>
          <w:trHeight w:val="30" w:hRule="atLeast"/>
        </w:trPr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кабинетов робототехники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</w:t>
            </w:r>
          </w:p>
        </w:tc>
      </w:tr>
      <w:tr>
        <w:trPr>
          <w:trHeight w:val="30" w:hRule="atLeast"/>
        </w:trPr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оснащение ресурсных центров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43784,6</w:t>
            </w:r>
          </w:p>
        </w:tc>
      </w:tr>
      <w:tr>
        <w:trPr>
          <w:trHeight w:val="30" w:hRule="atLeast"/>
        </w:trPr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ежегодного оплачиваемого трудового отпуска продолжительностью 42 календарных дней педагогических работников до 56 дней государственных организаций дошкольного образования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5542</w:t>
            </w:r>
          </w:p>
        </w:tc>
      </w:tr>
      <w:tr>
        <w:trPr>
          <w:trHeight w:val="30" w:hRule="atLeast"/>
        </w:trPr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организаций образования, реализующим учебные программы начального, основного и общего среднего образования за работу в условиях обновленного содержания образования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265452,5</w:t>
            </w:r>
          </w:p>
        </w:tc>
      </w:tr>
      <w:tr>
        <w:trPr>
          <w:trHeight w:val="30" w:hRule="atLeast"/>
        </w:trPr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размеров должностных окладов педагогов-психологов школ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</w:t>
            </w:r>
          </w:p>
        </w:tc>
      </w:tr>
      <w:tr>
        <w:trPr>
          <w:trHeight w:val="30" w:hRule="atLeast"/>
        </w:trPr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преподавание на английском языке предметов естественно-математического направления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</w:t>
            </w:r>
          </w:p>
        </w:tc>
      </w:tr>
      <w:tr>
        <w:trPr>
          <w:trHeight w:val="30" w:hRule="atLeast"/>
        </w:trPr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со степенью магистра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</w:tr>
      <w:tr>
        <w:trPr>
          <w:trHeight w:val="30" w:hRule="atLeast"/>
        </w:trPr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доплаты учителям за наставничество молодым учителям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доплаты за классное руководство педагогам организаций начального, основного и общего среднего образования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7640</w:t>
            </w:r>
          </w:p>
        </w:tc>
      </w:tr>
      <w:tr>
        <w:trPr>
          <w:trHeight w:val="30" w:hRule="atLeast"/>
        </w:trPr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доплаты за проверку тетрадей и письменных работ педагогам организаций начального, основного и общего среднего образования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</w:t>
            </w:r>
          </w:p>
        </w:tc>
      </w:tr>
      <w:tr>
        <w:trPr>
          <w:trHeight w:val="30" w:hRule="atLeast"/>
        </w:trPr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школьных автобусов для объектов образования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13065</w:t>
            </w:r>
          </w:p>
        </w:tc>
      </w:tr>
      <w:tr>
        <w:trPr>
          <w:trHeight w:val="30" w:hRule="atLeast"/>
        </w:trPr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педагогам Есильского района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18004,4</w:t>
            </w:r>
          </w:p>
        </w:tc>
      </w:tr>
      <w:tr>
        <w:trPr>
          <w:trHeight w:val="30" w:hRule="atLeast"/>
        </w:trPr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краткосрочного профессионального обучения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</w:t>
            </w:r>
          </w:p>
        </w:tc>
      </w:tr>
      <w:tr>
        <w:trPr>
          <w:trHeight w:val="30" w:hRule="atLeast"/>
        </w:trPr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</w:t>
            </w:r>
          </w:p>
        </w:tc>
      </w:tr>
      <w:tr>
        <w:trPr>
          <w:trHeight w:val="30" w:hRule="atLeast"/>
        </w:trPr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предоставление грантов на реализацию бизнес-идей в рамках Года молодежи, а также для неполных и многодетных семей, инвалидов, а также многодетных/малообеспеченных семей, воспитывающих детей-инвалидов 200 месячных расчетных показателей 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2222,4</w:t>
            </w:r>
          </w:p>
        </w:tc>
      </w:tr>
      <w:tr>
        <w:trPr>
          <w:trHeight w:val="30" w:hRule="atLeast"/>
        </w:trPr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11014</w:t>
            </w:r>
          </w:p>
        </w:tc>
      </w:tr>
      <w:tr>
        <w:trPr>
          <w:trHeight w:val="30" w:hRule="atLeast"/>
        </w:trPr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льготного проезда многодетных матерей и детей из многодетных семей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</w:t>
            </w:r>
          </w:p>
        </w:tc>
      </w:tr>
      <w:tr>
        <w:trPr>
          <w:trHeight w:val="30" w:hRule="atLeast"/>
        </w:trPr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единой информационной площадки учета исполнения бюджета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</w:t>
            </w:r>
          </w:p>
        </w:tc>
      </w:tr>
      <w:tr>
        <w:trPr>
          <w:trHeight w:val="30" w:hRule="atLeast"/>
        </w:trPr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207854</w:t>
            </w:r>
          </w:p>
        </w:tc>
      </w:tr>
      <w:tr>
        <w:trPr>
          <w:trHeight w:val="30" w:hRule="atLeast"/>
        </w:trPr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172854</w:t>
            </w:r>
          </w:p>
        </w:tc>
      </w:tr>
      <w:tr>
        <w:trPr>
          <w:trHeight w:val="30" w:hRule="atLeast"/>
        </w:trPr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автомобильных дорог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174646,2</w:t>
            </w:r>
          </w:p>
        </w:tc>
      </w:tr>
      <w:tr>
        <w:trPr>
          <w:trHeight w:val="30" w:hRule="atLeast"/>
        </w:trPr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168771,2</w:t>
            </w:r>
          </w:p>
        </w:tc>
      </w:tr>
      <w:tr>
        <w:trPr>
          <w:trHeight w:val="30" w:hRule="atLeast"/>
        </w:trPr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 водоснабжения в сельских населенных пунктах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16597,9</w:t>
            </w:r>
          </w:p>
        </w:tc>
      </w:tr>
      <w:tr>
        <w:trPr>
          <w:trHeight w:val="30" w:hRule="atLeast"/>
        </w:trPr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(или) реконструкцию жилья коммунального жилищного фонда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60710,1</w:t>
            </w:r>
          </w:p>
        </w:tc>
      </w:tr>
      <w:tr>
        <w:trPr>
          <w:trHeight w:val="30" w:hRule="atLeast"/>
        </w:trPr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 (или) обустройство инженерно-коммуникационной инфраструктуры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71602</w:t>
            </w:r>
          </w:p>
        </w:tc>
      </w:tr>
      <w:tr>
        <w:trPr>
          <w:trHeight w:val="30" w:hRule="atLeast"/>
        </w:trPr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объектов спорта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19861,2</w:t>
            </w:r>
          </w:p>
        </w:tc>
      </w:tr>
      <w:tr>
        <w:trPr>
          <w:trHeight w:val="30" w:hRule="atLeast"/>
        </w:trPr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5875</w:t>
            </w:r>
          </w:p>
        </w:tc>
      </w:tr>
      <w:tr>
        <w:trPr>
          <w:trHeight w:val="30" w:hRule="atLeast"/>
        </w:trPr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