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fe68" w14:textId="475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ноября 2020 года № а-11/342. Зарегистрировано Департаментом юстиции Акмолинской области 30 ноября 2020 года № 8189. Утратило силу постановлением акимата Есильского района Акмолинской области от 8 ноября 2021 года № а-11/240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а-11/240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Есильского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коэффициентов зонирования, учитывающих месторасположение объекта налогообложения в населенных пунктах Есильского района" от 22 ноября 2018 года № а- 11/331 (зарегистрировано в Реестре государственной регистрации нормативных правовых актов № 6864, опубликовано 30 ноября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Есильского района от 22 ноября 2018 года № а- 11/331 "Об утверждении коэффициентов зонирования, учитывающих месторасположение объекта налогообложения в населенных пунктах Есильского района" от 26 октября 2020 года № а- 10/323 (зарегистрировано в Реестре государственной регистрации нормативных правовых актов № 8096, опубликовано 28 октября 2020 года в Эталонном контрольном банке нормативных правовых актов Республики Казахстан в электронном виде).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Байманова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Коваленко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Есиль Есильского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416"/>
        <w:gridCol w:w="4851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Есиль Есильского района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Тын игерушилер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Онтустик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Бейбитшилик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Промзона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Ондирис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432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Улы дала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Нуркена Абдирова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Кунанбаева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Кажимукана Мунайтпасова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Александра Пушкина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Гарышкерлер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Ауезова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Макаренко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Рысбека Мырзашева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имени Николая Самохвалова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Динмухаммеда Конаева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Сайлау 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Солтустик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Есильского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Есильского района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Бузулукский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Бузулукский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Двуреченский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Двуреченский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Двуреченский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Интернациональный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Интернациональное, Интернациональный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Интернациональный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Каракольский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Каракольский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Юбилейный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Юбилейный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Красивинский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Свободненский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Свободненский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Жаныспайский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Жаныспайский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Зареченский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Дальнее, Зареченский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поселок Красногорский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поселок Красногорский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