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031c" w14:textId="2cc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ноября 2020 года № 79/2. Зарегистрировано Департаментом юстиции Акмолинской области 19 ноября 2020 года № 8156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5656823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4869820,4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6080170,2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(- 429456,2)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429456,2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2020 год в сумме 13787,9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35"/>
        <w:gridCol w:w="5322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6080170,2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4078855,9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4045427,8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2974149,7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работа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740869,3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1036285,2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718690,2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121829,3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890465,2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677500,6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478519,6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338382,5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организаций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212964,6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207089,6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80820,7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