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cfa3" w14:textId="2c5c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Есильском районе на 2021 год</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30 октября 2020 года № а-10/327. Зарегистрировано Департаментом юстиции Акмолинской области 30 октября 2020 года № 8116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8) статьи 9, </w:t>
      </w:r>
      <w:r>
        <w:rPr>
          <w:rFonts w:ascii="Times New Roman"/>
          <w:b w:val="false"/>
          <w:i w:val="false"/>
          <w:color w:val="000000"/>
          <w:sz w:val="28"/>
        </w:rPr>
        <w:t>подпунктами 2)</w:t>
      </w:r>
      <w:r>
        <w:rPr>
          <w:rFonts w:ascii="Times New Roman"/>
          <w:b w:val="false"/>
          <w:i w:val="false"/>
          <w:color w:val="000000"/>
          <w:sz w:val="28"/>
        </w:rPr>
        <w:t xml:space="preserve">, 3)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Есильском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Есильском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Есильского района Саматова Н.М.</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а-10/327</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Есильском районе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835"/>
        <w:gridCol w:w="1630"/>
        <w:gridCol w:w="206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"Есильский горкомхоз" при государственном учреждении "Отдел жилищно-коммунального хозяйства, пассажирского транспорта, автомобильных дорог и жилищной инспекции Есильского района Акмолинской области"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а-10/327</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Есильском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835"/>
        <w:gridCol w:w="1630"/>
        <w:gridCol w:w="206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"Есильский горкомхоз" при государственном учреждении "Отдел жилищно-коммунального хозяйства, пассажирского транспорта, автомобильных дорог и жилищной инспекции Есильского района Акмолинской области"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