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921c" w14:textId="9d19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22 ноября 2018 года № а-11/331 "Об утверждении коэффициентов зонирования, учитывающих месторасположение объекта налогообложения в населенных пунктах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26 октября 2020 года № а-10/323. Зарегистрировано Департаментом юстиции Акмолинской области 27 октября 2020 года № 8096. Утратило силу постановлением акимата Есильского района Акмолинской области от 27 ноября 2020 года № а-11/342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а-11/342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утверждении коэффициентов зонирования, учитывающих месторасположение объекта налогообложения в населенных пунктах Есильского района" от 22 ноября 2018 года № а-11/331 (зарегистрировано в Реестре государственной регистрации нормативных правовых актов № 6864, опубликовано 30 ноября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Есильскому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КоваленкоТ.Н.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а-10/323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Есиль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5518"/>
        <w:gridCol w:w="4780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налогообложения в городе Есиль Есильского района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Тын игерушилер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Кайыма Мухамедханова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Онтустик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Промзона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Элеваторная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ГПТУ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Ондирис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432-км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Улы дала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Нуркена Абдирова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Кунанбаева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Кажимукана Мунайтпасова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Алексадра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Гарышкерлер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Мухтара Ауезова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Макаренко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Рысбека Мырзашева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Ишхан Сарибекян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имени Николая Самохвалова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Динмухаммеда Конаева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Сайлау Серикова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Солтустик 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а-10/323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Есильского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5424"/>
        <w:gridCol w:w="372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налогообложения в сельских населенных пунктах Есильского района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Бузулук, Бузулукский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Сурган, Бузулукский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Двуречное, Двуреченский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Двуреченский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Курское, Двуреченский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Биртал, 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Интернациональное, 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Алматинское, Интернациональный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Каракольский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Каракольский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Юбилейный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Ейское, Юбилейный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Красивое, Красивинский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Красивинский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Кумай, Красивинский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Красивое, Красивинский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Ярославка, Красивинский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Свободное, Свободненский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Свободненский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Жаныспай, Жаныспайский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Ковыльное, Жаныспайский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Зареченский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Дальнее, Зареченский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Иглик, поселок Красногорский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Калачи, поселок Красногорский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