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e34a" w14:textId="7fbe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Есильскому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21 октября 2020 года № а-10/320. Зарегистрировано Департаментом юстиции Акмолинской области 22 октября 2020 года № 8088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Есильскому району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Саматова Н.М.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Есильскому району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191"/>
        <w:gridCol w:w="1158"/>
        <w:gridCol w:w="447"/>
        <w:gridCol w:w="1920"/>
        <w:gridCol w:w="447"/>
        <w:gridCol w:w="2837"/>
        <w:gridCol w:w="448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коммунальном государственном учреждении "Средняя школа №1 города Есиль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коммунальном государственном учреждении "Аксайская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"Речная начальная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"Күншуақ" при коммунальном государственном учреждении "Знаменская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"Двуреченская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"Раушан" при коммунальном государственном учреждении "Двуреченская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"Қоңырау" при коммунальном государственном учреждении "Жаныспайская основная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"Игликская основная школа имени Ыбырая Алтынсарина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коммунальном государственном учреждении "Калачевская начальная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"Шұғыла" при коммунальном государственном учреждении "Каракольская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коммунальном государственном учреждении "Ковыльненская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коммунальном государственном учреждении "Орловская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коммунальном государственном учреждении "Кумайская основная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"Құлыншақ" при коммунальном государственном учреждении "Красивинская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"Көгершін" при коммунальном государственном учреждении "Красивинская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"Раздольненская основная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"Сәулем" при коммунальном государственном учреждении "Интернациональная средняя школа с пришкольным интернатом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"Тұлпар" при коммунальном государственном учреждении "Биртальская начальная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"Қуаныш" при коммунальном государственном учреждении "Московская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коммунальном государственном учреждении "Бузулукская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"Сурганская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"Юбилейная средняя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"Меруерт" при коммунальном государственном учреждении "Ярославская основная школа отдела образования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"Гүльдер" города Есиль при акимате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"Болашақ" города Есиль при акимате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города Есиль "Балбөбек" при акимате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при акимате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при акимате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при акимате Есильского района Акмолинской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