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6507" w14:textId="760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2019 года № 63/2 "О бюджетах города Есиль, поселка Красногорский, сел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сентября 2020 года № 76/2. Зарегистрировано Департаментом юстиции Акмолинской области 21 сентября 2020 года № 8031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2020-2022 годы" от 25 декабря 2019 года № 63/2 (зарегистрировано в Реестре государственной регистрации нормативных правовых актов № 7656,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21422,9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21422,9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17536,1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17536,1 тысяча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28512,4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29109,4 тысячи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27314,8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27314,8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943"/>
        <w:gridCol w:w="49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