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0c2f" w14:textId="92b0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10 сентября 2020 года № а-9/286. Зарегистрировано Департаментом юстиции Акмолинской области 11 сентября 2020 года № 8017. Утратило силу постановлением акимата Есильского района Акмолинской области от 16 июля 2021 года № а-7/145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а-7/145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Есильской районной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постановления акимата Есильского района: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определении мест для размещения агитационных печатных материалов и предоставления кандидатам помещений для встреч с избирателями" от 19 марта 2015 года № а-3/117 (зарегистрировано в Реестре государственной регистрации нормативных правовых актов № 4704, опубликовано 29 апреля 2015 года в информационно-правовой системе "Әділет");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 внесении изменений в постановление акимата Есильского района № а-3/117 от 19 марта 2015 года "Об определении мест для размещения агитационных печатных материалов и предоставления кандидатам помещений для встреч с избирателями" от 7 декабря 2015 года № а-12/477 (зарегистрировано в Реестре государственной регистрации нормативных правовых актов № 5181, опубликовано 25 января 2016 года в информационно-правовой системе "Әділет").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Есильского района Мусабаева Ж.Х.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Алибекова М.Т.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а-9/286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900"/>
        <w:gridCol w:w="975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8, стенд у здания коммунального государственного учреждения "Аксайская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12, стенд у здания коммунального государственного учреждения "Алматинская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6, стенд у здания коммунального государственного учреждения "Биртальская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8, стенд у здания коммунального государственного учреждения "Бузулукская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22, стенд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14, стенд у здания коммунального государственного учреждения "Ейская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10, стенд у здания коммунального государственного учреждения "Централизованная библиотечная система отдела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привокзальной площади по улице Жамбыл Жабаева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1, стенд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15, стенд у здания коммунального государственного учреждения "Жаныспайская основная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10, стенд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Нестеренко 2, стенд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18, стенд у здания коммунального государственного учреждения "Игликская основная школа имени Ыбырая Алтынсарина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5, стенд у здания государственного учреждения "Аппарат акима Интернационального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25, стенд у здания коммунального государственного учреждения "Калачевская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2/2, стенд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80 а, стенд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Вокзальная 1, стенд у здания табельного помещения путевой части 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27, стенд у здания коммунального государственного учреждения "Курская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9, стенд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16, стенд у здания коммунального государственного учреждения "Кумайская основная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14 а, стенд у здания мини-центра "Жарқын" при коммунальном государственном учреждении "Красивинская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2, стенд у здания государственного учреждения "Аппарат акима села Московское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8, стенд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10, стенд у здания мини-центра "Балапан" при коммунальном государственном учреждении "Двуреченская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10, стенд у здания коммунального государственного учреждения "Раздольненская основная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30, стенд у здания коммунального государственного учреждения "Речная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Обушко 1, стенд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2, стенд у здания коммунального государственного учреждения "Сурганская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5 а, стенд у здания сельского клуба товарищества с ограниченной ответственностью "Ново-Приречное"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18, стенд у здания коммунального государственного учреждения "Ярославская основная школа отдела образования Есильского района Акмолинской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а-9/286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938"/>
        <w:gridCol w:w="9644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7/2, зал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12, актовый зал коммунального государственного учреждения "Алматинская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6, актовый зал коммунального государственного учреждения "Биртальская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8, актовый зал коммунального государственного учреждения "Бузулукская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34, актовый зал коммунального государственного учреждения "Двуреченская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14, актовый зал коммунального государственного учреждения "Ейская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1, зрительный зал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26, зал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10, зал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Нестеренко 2, здание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18, актовый зал коммунального государственного учреждения "Игликская основная школа имени Ыбырая Алтынсарина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11, здание товарищества с ограниченной ответственностью "Чингис-Хан"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25, актовый зал коммунального государственного учреждения "Калачевская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2/2, зал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80 а, зал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1, здание табельного помещения путевой части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27, зал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9, зал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16, актовый зал коммунального государственного учреждения "Кумайская основная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14 а, актовый зал мини –центра "Жарқын" при коммунальном государственном учреждении "Красивинская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2, зал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 8, зал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5 а, актовый зал мини-центра "Балапан" при коммунальном государственном учреждении "Двуреченская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10, актовый зал коммунального государственного учреждения "Раздольненская основная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30, актовый зал коммунального государственного учреждения "Речная начальная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Обушко 1, зал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2, здание коммунального государственного учреждения "Сурганская средняя школа отдела образования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5 а, здание сельского клуба товарищества с ограниченной ответственностью "Ново-Приречное"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18, актовый зал коммунального государственного учреждения "Ярославская основная школа отдела образования Есильского района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