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3e9b" w14:textId="a0e3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марта 2020 года № 67/2. Зарегистрировано Департаментом юстиции Акмолинской области 30 марта 2020 года № 7762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5216031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800767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13676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4379029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5217598,8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(- 1801,8)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1801,8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предусмотрены объемы субвенций, передаваемых из районного бюджета бюджетам поселка Красногорский, сел, сельских округов в сумме 200334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Аксай 11880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Бузулукскому сельскому округу 13377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Двуреченскому сельскому округу 17244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Жаныспайскому сельскому округу 11321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Зареченскому сельскому округу 12643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Знаменка 9739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Интернациональному сельскому округу 10251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12869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Красивинскому сельскому округу 26831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Красногорский 18493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Московское 11064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Орловка 10454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Свободненскому сельскому округу 22845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Юбилейному сельскому округу 11323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2020 год в сумме 1500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874"/>
        <w:gridCol w:w="5896"/>
        <w:gridCol w:w="3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5217598,8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244601,5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3931584,1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3931584,1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2873880,1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195457,7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поселка Красногорский, сел, сельских округов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5"/>
        <w:gridCol w:w="4805"/>
      </w:tblGrid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Красногорский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Свободненского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