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eceec" w14:textId="22ece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Степняка, сельских округов и сел района Биржан сал на 2021 - 2023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Биржан сал Акмолинской области от 24 декабря 2020 года № С-61/2. Зарегистрировано Департаментом юстиции Акмолинской области 18 января 2021 года № 8330.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 пунктом </w:t>
      </w:r>
      <w:r>
        <w:rPr>
          <w:rFonts w:ascii="Times New Roman"/>
          <w:b w:val="false"/>
          <w:i w:val="false"/>
          <w:color w:val="000000"/>
          <w:sz w:val="28"/>
        </w:rPr>
        <w:t>2-7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от 23 января 2001 года "О местном государственном управлении и самоуправлении в Республике Казахстан", маслихат района Биржан сал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Степняка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213 581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200 126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218 381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4 800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Учесть, что бюджете города Степняка на 2021 год, используются свободные остатки бюджетных средств образовавшиеся на 1 января 2021 года, в сумме 4 800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1-1 в соответствии с решением маслихата района Биржан сал Акмолинской области от 15.04.2021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Макинского сельского округа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281 744,6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276 744,6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283 244,6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что в бюджете Макинского сельского округа на 2021 год, используются свободные остатки бюджетных средств образовавшиеся на 1 января 2021 года, в сумме 1500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маслихата района Биржан сал Акмолинской области от 15.04.2021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Ангалбатырского сельского округа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22 393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Учесть, что бюджете Ангалбатырского сельского округа на 2021 год, используются свободные остатки бюджетных средств образовавшиеся на 1 января 2021 года, в сумме 2 600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маслихата района Биржан сал Акмолинской области от 15.04.2021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Баймырзинского сельского округа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26 275,7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24 925,7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26 925,7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Учесть, что в бюджете Баймырзинского сельского округа на 2021 год, используются свободные остатки бюджетных средств образовавшиеся на 1 января 2021 года, в сумме 650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маслихата района Биржан сал Акмолинской области от 15.04.2021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Бирсуатского сельского округа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30 535,1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29 535,1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31 135,1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Учесть, что в бюджете Бирсуатского сельского округа на 2021 год, используются свободные остатки бюджетных средств образовавшиеся на 1 января 2021 года, в сумме 600 тысяч тенге.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маслихата района Биржан сал Акмолинской области от 15.04.2021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Валихановского сельского округа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22 057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21 419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22 237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Учесть, что в бюджете Валихановского сельского округа на 2021 год, используются свободные остатки бюджетных средств образовавшиеся на 1 января 2021 года, в сумме 180 тысяч тенге.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района Биржан сал Акмолинской области от 15.04.2021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Донского сельского округа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57 888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Учесть, что бюджете Донского сельского округа на 2021 год, используются свободные остатки бюджетных средств образовавшиеся на 1 января 2021 года, в сумме 1 900 тысяч тенге.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7-1 в соответствии с решением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Енбекшильдерского сельского округа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57 900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Учесть, что бюджете Енбекшильдерского сельского округа на 2021 год, используются свободные остатки бюджетных средств образовавшиеся на 1 января 2021 года, в сумме 600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8-1 в соответствии с решением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Заураловского сельского округа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30 057,8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28 907,8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30 998,2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Учесть, что бюджете Заураловского сельского округа на 2021 год, используются свободные остатки бюджетных средств образовавшиеся на 1 января 2021 года, в сумме 940,4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маслихата района Биржан сал Акмолинской области от 15.04.2021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Ульгинского сельского округа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51 684,6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49 013,6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54 375,6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2 691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Учесть, что бюджете Ульгинского сельского округа на 2021 год, используются свободные остатки бюджетных средств образовавшиеся на 1 января 2021 года, в сумме 2 691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10-1 в соответствии с решением маслихата района Биржан сал Акмолинской области от 15.04.2021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 села Аксу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15 287,5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15 018,5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15 287,5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Утвердить бюджет села Заозерное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21 283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12-1. Учесть, что в бюджете села Заозерное на 2021 год, используются свободные остатки бюджетных средств образовавшиеся на 1 января 2021 года, в сумме 300 тысяч тенге.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12-1 в соответствии с решением маслихата района Биржан сал Акмолинской области от 15.04.2021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Утвердить бюджет села Кенащи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37 557,6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36 591,6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37 557,6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бюджет села Краснофлотское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20 180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Утвердить бюджет села Мамай на 2021 - 2023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30 227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29 778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00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Учесть, что в бюджете села Мамай на 2021 год, используются свободные остатки бюджетных средств образовавшиеся на 1 января 2021 года, в сумме 400 тысяч тенге.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маслихата района Биржан сал Акмолинской области от 15.04.2021 </w:t>
      </w:r>
      <w:r>
        <w:rPr>
          <w:rFonts w:ascii="Times New Roman"/>
          <w:b w:val="false"/>
          <w:i w:val="false"/>
          <w:color w:val="000000"/>
          <w:sz w:val="28"/>
        </w:rPr>
        <w:t>№ С-3/3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доходы бюджетов города Степняка, сельских округов и сел района Биржан сал за счет следующих источников: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средства.</w:t>
      </w:r>
    </w:p>
    <w:bookmarkStart w:name="z1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Учесть, что в бюджетах города, сельских округов и сел на 2021 год предусмотрены объемы субвенций, в сумме 294 380 тысяч тенге, в том числе: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9"/>
        <w:gridCol w:w="10031"/>
      </w:tblGrid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городу Степняк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32 551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Макинскому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30 080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Ангалбатырскому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17 694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Баймырзинскому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16 990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Бирсуатскому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23 249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Валихановскому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16 679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22 629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Енбекшильдерскому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Заураловскому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21 569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Ульгинскому сельскому округу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23 645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Аксу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10 932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Заозерное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14 346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Кенащи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11 485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Краснофлотское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15 821 тысяч тенге;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селу Мамай</w:t>
            </w:r>
          </w:p>
        </w:tc>
        <w:tc>
          <w:tcPr>
            <w:tcW w:w="10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13 073 тысяч тенге.</w:t>
            </w:r>
          </w:p>
        </w:tc>
      </w:tr>
    </w:tbl>
    <w:bookmarkStart w:name="z1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Учесть, что в составе поступлений бюджетов города, сельских округов и сел на 2021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0"/>
    <w:bookmarkStart w:name="z2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Учесть, что в составе поступлений бюджетов города, сельских округов и сел на 2021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2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Настоящее решение вступает в силу со дня государственной регистрации в Департаменте юстиции Акмолинской области и вводится в действие с 1 января 2021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М.Даулетханов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Биржан сал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Биржан сал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2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2021 год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278"/>
        <w:gridCol w:w="1279"/>
        <w:gridCol w:w="3646"/>
        <w:gridCol w:w="48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396"/>
        <w:gridCol w:w="36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218381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181112,7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132712,7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2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Степняка на 2022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2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Степняк на 2023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2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2021 год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176"/>
        <w:gridCol w:w="1176"/>
        <w:gridCol w:w="3355"/>
        <w:gridCol w:w="54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281744,6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276744,6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276744,6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551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283244,6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9443,6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214849,6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214845,7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городах районного значения, селах, поселках, сельских округах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3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2022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3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Макинского сельского округа на 2023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3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2021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3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2022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3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Ангалбатырского сельского округа на 2023 год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4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2021 год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26275,7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24925,7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24925,7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2430,7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4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2022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4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Баймырзинского сельского округа на 2023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4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2021 год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30535,1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31135,1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3251,1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4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2022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5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Бирсуатского сельского округа на 2023 год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2021 год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55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2022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Валихановского сельского округа на 2023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2021 год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2022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Донского сельского округа на 2023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6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2021 год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16212,4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11106,2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2022 год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6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Енбекшильдерского сельского округа на 2023 год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7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2021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30057,8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30998,2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2022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7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Заураловского сельского округа на 2023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2021 год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51684,6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54375,6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населҰнных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8964,6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79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2022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8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Ульгинского сельского округа на 2023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8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2021 год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31 -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15287,5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3883,5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85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2022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87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Аксу на 2023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2021 год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34 -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9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2022 год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9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Заозерное на 2023 год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9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2021 год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37 -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37557,6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6334,6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9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2022 год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99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Кенащи на 2023 год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10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2021 год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40 -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103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2022 год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10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Краснофлотское на 2023 год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16145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10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2021 год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43 -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842"/>
        <w:gridCol w:w="1776"/>
        <w:gridCol w:w="1776"/>
        <w:gridCol w:w="3654"/>
        <w:gridCol w:w="29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6386,3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3951,7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свободные остатки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109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2022 год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111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Мамай на 2023 год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11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2021 год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46 -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51"/>
        <w:gridCol w:w="4149"/>
      </w:tblGrid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124277,0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124277,0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97202,0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прилегающих территорий домов 3,4,5,7,8,914 микрорайона Абылай хана города Степняк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Баймырзинского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Кенащи 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Биржан сал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С-61/2</w:t>
            </w:r>
          </w:p>
        </w:tc>
      </w:tr>
    </w:tbl>
    <w:bookmarkStart w:name="z11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города, сельских округов и сел на 2021 год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47 - в редакции решения маслихата района Биржан сал Акмолинской области от 05.11.2021 </w:t>
      </w:r>
      <w:r>
        <w:rPr>
          <w:rFonts w:ascii="Times New Roman"/>
          <w:b w:val="false"/>
          <w:i w:val="false"/>
          <w:color w:val="ff0000"/>
          <w:sz w:val="28"/>
        </w:rPr>
        <w:t>№ С-9/3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34"/>
        <w:gridCol w:w="4066"/>
      </w:tblGrid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590239,8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590239,8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Степняк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169375,0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светильников уличного освещения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для уличного освещения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21011,0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улиц города Степняк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26740,7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2832,3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прилегающих территорий домов 3,4,5,7,8,9,14 микрорайона Абылай хана города Степняк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линии электропередач уличного освещения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границ земельных участков по 6 улицам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буртовку и вывоз твердых бытовых отходов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Ангалбатырского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Баймырзинского сельского округа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7935,7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2730,7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Бирсуатского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6286,1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светильников уличного освещения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1647,1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государственного служащего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утепление башен в селах Бирсуат, Сауле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Валихановского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скважины в селе Алга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Енбекшильдерского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Енбекшильдерское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30115,4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генераторов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Заураловского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скважины в селе Заураловка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1988,8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административного государственного служащего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утепление башни в селе Кудукагаш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для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Донского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спортивной площадки в селе Андыкожа батыра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Макинского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246664,6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Макинка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внутри поселковых дорог с асфальтобетонным покрытием в селе Макинка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 поселковых дорог с асфальтобетонным покрытием в селе Когам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 поселковых дорог с асфальтобетонным покрытием в селе Макпал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Ульгинского сельского округа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светильников уличного освещения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бурение скважины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Аксу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4086,5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дорог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2741,5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Заозерное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3121,9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подключение и обслуживание программы ИПГО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414,3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Кенащи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25543,6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водопроводной сети в селе Кенащи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освещение улиц в селе Кенащи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6186,6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дорог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квалификации административного государственного служащего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командировочные расходы государственного служащего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утепления ствола водонапорной башни в населенном пункте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Краснофлотское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бурение скважин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дорог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Мамай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металлического ограждения (евро штакетник)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спортивной площадки в селе Мамай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установку светильников уличного освещения 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оплаты труда административных государственных служащих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1205,0</w:t>
            </w:r>
          </w:p>
        </w:tc>
      </w:tr>
      <w:tr>
        <w:trPr>
          <w:trHeight w:val="30" w:hRule="atLeast"/>
        </w:trPr>
        <w:tc>
          <w:tcPr>
            <w:tcW w:w="8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обслуживание водопроводной сети и пункта раздачи воды</w:t>
            </w:r>
          </w:p>
        </w:tc>
        <w:tc>
          <w:tcPr>
            <w:tcW w:w="4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