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16c" w14:textId="c3d2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17 сентября 2020 года № а-8/223. Зарегистрировано Департаментом юстиции Акмолинской области 21 сентября 2020 года № 8030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О.Т.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963"/>
        <w:gridCol w:w="1262"/>
        <w:gridCol w:w="598"/>
        <w:gridCol w:w="2422"/>
        <w:gridCol w:w="599"/>
        <w:gridCol w:w="3091"/>
        <w:gridCol w:w="600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"Күншуақ" отдела образования района Биржан сал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11000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"Балдырган" отдела образования района Биржан сал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11000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района Биржан сал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11000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школе с неполным днем пребывания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11000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