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7476" w14:textId="89d7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Биржан сал от 29 марта 2018 года № С-22/9 "Об определении размера и порядка оказания жилищной помощи в районе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июня 2020 года № С-53/2. Зарегистрировано Департаментом юстиции Акмолинской области 30 июня 2020 года № 7922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определении размера и порядка оказания жилищной помощи в районе Биржан сал" от 29 марта 2018 года № С-22/9 (зарегистрировано в Реестре государственной регистрации нормативных правовых актов № 6574, опубликовано 3 мая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