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1585" w14:textId="b2e1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Биржан сал от 27 ноября 2019 года № а-12/310 "Об утверждении коэффициентов зонирования, учитывающих месторасположение объекта налогообложения в населенных пунктах района Биржан сал"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Биржан сал Акмолинской области от 23 июня 2020 года № а-5/169. Зарегистрировано Департаментом юстиции Акмолинской области 25 июня 2020 года № 7916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на основании совместного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13 декабря 2019 года № А-12/623 и решения Акмолинского областного маслихата от 13 декабря 2019 года № 6С-40-9 "Об изменении административно-территориального устройства района Биржан сал Акмолинской области" (зарегистрировано в Реестре нормативных правовых актов № 7588), акимат района Биржан сал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Биржан сал "Об утверждении коэффициентов зонирования, учитывающих месторасположение объекта налогообложения в населенных пунктах района Биржан сал" от 27 ноября 2019 года № а-12/310 (зарегистрировано в Реестре государственной регистрации нормативных правовых актов № 7518, опубликовано 28 ноября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приложению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Шаймерденова К.Д.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району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27 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а-12/310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сельских населенных пунктах района Биржан сал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6"/>
        <w:gridCol w:w="5726"/>
        <w:gridCol w:w="3558"/>
      </w:tblGrid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сельских населенных пунктах района Биржан сал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зонирования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Ангалбатырский сельский округ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Ангал батыра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Баймырзинский сельский округ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Шошкалы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Бирсуатский сельский округ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Уалихан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сельский округ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Андыкожа батыра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Тасшалкар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 сельский округ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Енбекшильдерское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Заураловский сельский округ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Заураловка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Кудукагаш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Яблоновка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Макинский сельский округ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Макинка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Буланды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Когам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Макпал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Ульгинский сельский округ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Жукей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Карловка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Кызылуюм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Трамбовка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Уюмшил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