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31fb" w14:textId="b383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24 декабря 2019 года № С-45/2 "О районном бюджете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27 марта 2020 года № С-50/2. Зарегистрировано Департаментом юстиции Акмолинской области 31 марта 2020 года № 7779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районном бюджете на 2020 – 2022 годы" от 24 декабря 2019 года № С-45/2 (зарегистрировано в Реестре государственной регистрации нормативных правовых актов № 7618, опубликовано 10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 – 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5 405 651,3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1 142 752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4 254 798,3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5 412 499,7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13 315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- 20 163,4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20 163,4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на 2020 год в сумме 5000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Учесть, что в районном бюджете на 2020 год, используются свободные остатки бюджетных средств, образовавшиеся на 1 января 2020 года, в сумме 6848,4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5405651,3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выданных из государственного бюджета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4254798,3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4254688,8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5412499,7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2906226,8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2459029,8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2408527,8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2371269,8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724211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563721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493802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водоотведение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482967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833540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552809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292815,9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-20163,4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20163,4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С-45/2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8"/>
        <w:gridCol w:w="5052"/>
      </w:tblGrid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1042924,8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409028,8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303241,8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204824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финансирование организаций среднего образования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43916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специалистам жестового языка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614013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614013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Ангал батыр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466987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21-квартирного коммунального жилого дома в городе Степняк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21-квартирного коммунального жилого дома в городе Степняк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