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92e3" w14:textId="e039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декабря 2020 года № 6С-57/2-20. Зарегистрировано Департаментом юстиции Акмолинской области 12 января 2021 года № 8292.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4 803 073,8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1 082 974,8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27 174,7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3 681 928,9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5 167 464,5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25 178,9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37 779,5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21 568,7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21 568,7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-411 138,3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411 138,3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7С-18/2-21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2021 год объем субвенции, передаваемой из областного бюджета в районный бюджет, в сумме 2 727 804,0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объем субвенций, передаваемых из районного бюджета бюджетам города, сел и сельских округов в сумме 224 504,0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23 774,0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23 361,0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21 623,0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20 667,0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14 687,0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15 327,0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14 928,0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10 440,0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12 347,0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12 520,0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13 571,0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12 151,0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Новомарковка 16 047,0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13 061,0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2021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2021 год предусмотрены целевые трансферты из областного бюджета администраторам районных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2021 год предусмотрены целевые трансферты из областного и районного бюджетов бюджетам города Ерейментау,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02.03.2021 </w:t>
      </w:r>
      <w:r>
        <w:rPr>
          <w:rFonts w:ascii="Times New Roman"/>
          <w:b w:val="false"/>
          <w:i w:val="false"/>
          <w:color w:val="000000"/>
          <w:sz w:val="28"/>
        </w:rPr>
        <w:t>№ 7С-2/2-21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12 600,6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7С-15/2-21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2021 год в сумме 16 200,0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Ерейментауского районного маслихата Акмолинской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 7С-9/2-21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2021 год, в установленном законодательством порядке, используются свободные остатки бюджетных средств, образовавшиеся на 1 января 2021 года в сумме 235 959,4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Ерейментауского районного маслихата Акмолинской области от 02.03.2021 </w:t>
      </w:r>
      <w:r>
        <w:rPr>
          <w:rFonts w:ascii="Times New Roman"/>
          <w:b w:val="false"/>
          <w:i w:val="false"/>
          <w:color w:val="000000"/>
          <w:sz w:val="28"/>
        </w:rPr>
        <w:t>№ 7С-2/2-21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Ерейментауского районного маслихата Акмолинской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7С-15/2-21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специалистам в области социального обеспечения, культуры и спорта, являющимся гражданскими служащими и работающим в сельской местности, предусмотрены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7С-18/2-21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4 803 073,8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1 082 974,8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113 598,2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98 659,2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5 167 464,5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-411 138,3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6С-57/2-20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3 772 807,0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3 018 062,0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3 018 062,0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6С-57/2-20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3 810 943,0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3 810 943,0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7С-18/2-21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167 813,9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130 034,4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109 691,4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(за счет целевого трансферта из Национального фонда Республики Казахстан)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7С-18/2-21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1"/>
        <w:gridCol w:w="2709"/>
      </w:tblGrid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683 103,6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62 801,4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мероприятие "Первое рабочее место"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624,2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в рамках Программы развития продуктивной занятости и массового предпринимательства "Енбек"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14 322,6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села Еркиншилик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235 899,2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 заменой водоводяного подогревателя котельной №5 в городе Ерейментау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57 958,9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"КС ER-18 подъезд к селу Малтабар" Ерейментауского района протяженностью 2 километра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72 030,2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Ерейментауском районе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324 406,1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311 206,1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2)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35 748,8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села Енбек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Акмырза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городе Ерейментау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№№ 83 и 83 Б и к одному 60-ти квартирному жилому дому № 83 А по улице Жантай батыра в городе Ерейментау, Акмолинской области (электроснабжение)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"Эко-Жәрдем" при акимате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7С-18/2-21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3360"/>
        <w:gridCol w:w="3360"/>
        <w:gridCol w:w="2978"/>
      </w:tblGrid>
      <w:tr>
        <w:trPr>
          <w:trHeight w:val="30" w:hRule="atLeast"/>
        </w:trPr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тыся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165 101,3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140 986,9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165 101,3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140 986,9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62 199,6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(тротуары)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камер наружного наблюдения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внутрипоселковой дороги села Малтабар Тайбайского сельского округа Ерейментауского района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дамбу возле отгонного участка "Саргамыс"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системы водоснабжения и уличного освещения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