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81d2" w14:textId="49a8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24 декабря 2019 года № 6С-46/2-19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15 декабря 2020 года № 6С-56/2-20. Зарегистрировано Департаментом юстиции Акмолинской области 20 декабря 2020 года № 8248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2020-2022 годы" от 24 декабря 2019 года № 6С-46/2-19 (зарегистрировано в Реестре государственной регистрации нормативных правовых актов № 7624, опубликовано 13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5 983 689,9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997 005,0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9 971,0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12 659,0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4 964 054,9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7 444 574,4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8 588,9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19 973,5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11 384,6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29 785,5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29 785,5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-1 499 258,9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1 499 258,9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2020 год предусмотрено погашение основного долга перед вышестоящим бюджетом по бюджетным кредитам для реализации мер социальной поддержки специалистов в сумме 13 271,9 тысяч тенге, в том числе досрочное погашение в сумме 1 887,3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6С-56/2-20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6С-46/2-19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5 983 689,9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997 005,0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309 497,0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309 497,0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595 740,0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594 172,0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4 964 054,9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4 962 964,0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4 962 964,0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80"/>
        <w:gridCol w:w="1280"/>
        <w:gridCol w:w="5103"/>
        <w:gridCol w:w="36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7 444 574,4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222 185,2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44 736,6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35 574,6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15 264,1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4 053 323,9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3 975 049,0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3 055 201,3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271 361,0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266 651,1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221 393,3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289 905,6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285 183,6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89 861,6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54 001,3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1 275 208,2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221 194,1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174 886,6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1 001 724,1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836 750,6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147 615,6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461 256,6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239 214,2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123 333,9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15 698,7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734 297,4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734 297,4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734 297,4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13 573,4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13 573,4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288 600,8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288 600,8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-1 499 258,9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1 499 258,9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1 451 656,5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1 451 656,5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1 451 656,5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1 451 656,5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60 874,3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60 874,3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6С-56/2-20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6С-46/2-19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8"/>
        <w:gridCol w:w="4462"/>
      </w:tblGrid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1 186 206,6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838 395,6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183 973,6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5 060,6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2 476,7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34 320,3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626 921,0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408 513,0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327 838,0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327 838,0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арендного коммунального жилого дома в городе Ерейментау, Ерейментауского района, Акмолинской области (позиция 1)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арендного коммунального жилого дома в городе Ерейментау, Ерейментауского района, Акмолинской области (позиция 1)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159 838,0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6С-56/2-20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6С-46/2-19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администраторам районных бюджетных программ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3"/>
        <w:gridCol w:w="2997"/>
      </w:tblGrid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976 292,4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582 950,0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438 063,6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первых классов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6 505,7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16 798,5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9 680,3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3 871,9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8 691,7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292 991,0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34 588,8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капитальный ремонт детского оздоровительного лагеря "Жулдыз" города Ерейментау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системами видеонаблюдения организаций дошкольного и 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3 709,7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18 465,0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11 244,0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1 727,4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1 727,4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материально-технической базы для районного дома культуры Ерейментауского района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97 678,0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97 678,0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393 342,4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371 796,4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в город Ерейментау, Ерейментауского района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сетей водоснабжения в селе Енбек Ерейментауского района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4 307,9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системы водоснабжения города Ерейментау с переподключением к магистральным сетям. 2 очередь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двум 45-ти квартирным жилым домам №83 и 83Б и к одному 60-квартирному жилому дому № 83А по улице Жантай батыра в городе Ерейментау, Акмолинской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15 609,9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двум 45-ти квартирным жилым домам №83 и 83Б и к одному 60-квартирному жилому дому № 83А по улице Жантай батыра в городе Ерейментау, Акмолинской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54 022,0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арендного коммунального жилого дома в городе Ерейментау, Ерейментауского района, Акмолинской области (позиция 1)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77 633,5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арендного коммунального жилого дома в городе Ерейментау, Ерейментауского района, Акмолинской области (позиция 2)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60-ти квартирного арендного коммунального жилого дома в городе Ерейментау, Ерейментауского района, Акмолинской области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30 140,5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на строительство двух 45-ти квартирных жилых домов в городе Ерейментау, Ерейментауского района Акмолинской области (привязка)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7 032,6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21 546,0</w:t>
            </w:r>
          </w:p>
        </w:tc>
      </w:tr>
      <w:tr>
        <w:trPr>
          <w:trHeight w:val="30" w:hRule="atLeast"/>
        </w:trPr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коммунального государственного предприятия на праве хозяйственного ведения "Теплосервис"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