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c54" w14:textId="feb6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2019 года № 6С-46/2-19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ноября 2020 года № 6С-54/2-20. Зарегистрировано Департаментом юстиции Акмолинской области 18 ноября 2020 года № 8152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2020-2022 годы" от 24 декабря 2019 года № 6С-46/2-19 (зарегистрировано в Реестре государственной регистрации нормативных правовых актов № 7624,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6 010 753,6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4 991 118,6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7 472 315,5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19 973,5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30 995,4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-1 501 145,8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1 501 145,8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6 010 753,6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4 991 118,6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4 990 027,7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7 472 315,5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4 019 474,3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3 948 825,4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3 029 941,3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1 325 025,8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1 035 539,7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869 410,1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-1 501 145,8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1 501 145,8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1 109 461,3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761 650,3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213 313,3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528 192,0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2"/>
        <w:gridCol w:w="3368"/>
      </w:tblGrid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1 080 101,4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652 943,4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510 569,0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первых классов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315 991,0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34 588,8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детского оздоровительного лагеря "Жулдыз" города Ерейментау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материально-технической базы для районного дома культуры Ерейментауского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405 612,0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 Ерейментау, Ерейментауского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Енбек Ерейментауского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60-квартирному жилому дому № 83А по улице Жантай батыра в городе Ерейментау, Акмолинской области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60-квартирному жилому дому № 83А по улице Жантай батыра в городе Ерейментау, Акмолинской области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107 633,5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двух 45-ти квартирных жилых домов в городе Ерейментау, Ерейментауского района Акмолинской области (привязка)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"Теплосервис"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2020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462"/>
        <w:gridCol w:w="3462"/>
        <w:gridCol w:w="3463"/>
      </w:tblGrid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34 170,5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34 170,5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уличного освещения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для оказания государственных услуг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водопровод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приватизации имущества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скотомогильник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