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cb8e" w14:textId="05ccb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Ерейментауском районе на 2021 год</w:t>
      </w:r>
    </w:p>
    <w:p>
      <w:pPr>
        <w:spacing w:after="0"/>
        <w:ind w:left="0"/>
        <w:jc w:val="both"/>
      </w:pPr>
      <w:r>
        <w:rPr>
          <w:rFonts w:ascii="Times New Roman"/>
          <w:b w:val="false"/>
          <w:i w:val="false"/>
          <w:color w:val="000000"/>
          <w:sz w:val="28"/>
        </w:rPr>
        <w:t>Постановление акимата Ерейментауского района Акмолинской области от 22 октября 2020 года № а-10/380. Зарегистрировано Департаментом юстиции Акмолинской области 27 октября 2020 года № 8095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7)</w:t>
      </w:r>
      <w:r>
        <w:rPr>
          <w:rFonts w:ascii="Times New Roman"/>
          <w:b w:val="false"/>
          <w:i w:val="false"/>
          <w:color w:val="000000"/>
          <w:sz w:val="28"/>
        </w:rPr>
        <w:t xml:space="preserve"> статьи 9,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Ерейментауского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Ерейментауском районе на 2021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Ибраева Б.Н.</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Ерейментауского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Ерейментауского района</w:t>
            </w:r>
            <w:r>
              <w:br/>
            </w:r>
            <w:r>
              <w:rPr>
                <w:rFonts w:ascii="Times New Roman"/>
                <w:b w:val="false"/>
                <w:i w:val="false"/>
                <w:color w:val="000000"/>
                <w:sz w:val="20"/>
              </w:rPr>
              <w:t>от "22" октября 2020 года</w:t>
            </w:r>
            <w:r>
              <w:br/>
            </w:r>
            <w:r>
              <w:rPr>
                <w:rFonts w:ascii="Times New Roman"/>
                <w:b w:val="false"/>
                <w:i w:val="false"/>
                <w:color w:val="000000"/>
                <w:sz w:val="20"/>
              </w:rPr>
              <w:t>№ а-10/380</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Ерейментауском районе на 2021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5632"/>
        <w:gridCol w:w="2695"/>
        <w:gridCol w:w="2695"/>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"Теплосервис" при акимате Ерейментауского района</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ответcтвенностью "Капитал-Кастинг"</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