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3e82" w14:textId="09e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30 ноября 2016 года № 6С-8/6-16 "О повышении (понижении) ставок земельного налога на земельные участки сельских населенных пунктов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2020 года № 6С-50/12-20. Зарегистрировано Департаментом юстиции Акмолинской области 3 июля 2020 года № 7937. Утратило силу решением Ерейментауского районного маслихата Акмолинской области от 6 октября 2022 года № 7С-33/3-22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повышении (понижении) ставок земельного налога на земельные участки сельских населенных пунктов Ерейментауского района" от 30 ноября 2016 года № 6С-8/6-16 (зарегистрировано в Реестре государственной регистрации нормативных правовых актов № 5657, опубликовано 13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6С-8/6-16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сельских населенных пунктов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01-006-007,01-006-008 Еркиншилик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(село Новомарковка)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Акмырза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Аксуат (село Аксуат)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(село Бозтал)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Ельтай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Карагайлы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Балыкты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Нижний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Бестогай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Енбек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Койтас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Жарык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станция Коржынколь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Куншалган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Селетинское (cело Селетинское)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станция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Кызылту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Жанажол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Ынтымак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Каратал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Шакей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Алгабас (сельский округ имени Олжабай батыра)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