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e9fc" w14:textId="8dfe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2020 года № 6С54-2. Зарегистрировано Департаментом юстиции Акмолинской области 13 января 2021 года № 8297.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1 984 278,1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231 503,0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1 734 704,3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2 026 153,5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10 033,2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19 570,2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13 175,0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-65 083,6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65 083,6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19570,2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16 516,3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62 029,7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7С10-2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предусмотрена из областного бюджета субвенция на 2021 год в сумме 1 034 833,0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предусмотрены объемы субвенций, передаваемых из районного бюджета бюджетам сел и сельских округов, в сумме 105 403,0 тысячи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7"/>
        <w:gridCol w:w="8290"/>
        <w:gridCol w:w="2093"/>
      </w:tblGrid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9 981,0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2021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2021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2021 год предусмотрены целевые трансферты бюджетам сельских округов и сел,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2021 год предусмотрены суммы погашения основного долга по бюджетным кредитам, выделенных из республиканского бюджета в 2010, 2011, 2012, 2013, 2014, 2015, 2016, 2017, 2018, 2019 и 2020 годах для реализации мер социальной поддержки специалистов в сумме 9 537,0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Егиндыкольского районного маслихата Акмолинской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7С10-2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2021 год в сумме 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Егиндыкольского районного маслихата Акмолинской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7С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специалистам в области социального обеспечения, культуры, являющимся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исполняющий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районного маслихата Акмолинской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7С10-2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1 984 278,1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1 734 704,3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1 734 704,3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1 734 704,3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2 026 153,5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699 756,7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161 018,8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161 018,8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453 086,2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424 399,3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275 253,8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275 253,8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-65 083,6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1 233 916,0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1 233 916,0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774 440,0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774 440,0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327"/>
        <w:gridCol w:w="31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592 783,0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183 877,0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101 142,0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101 142,0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Егиндыкольского районного маслихата Акмолинской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7С10-2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276 533,8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256 963,6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кресло-каляски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Егиндыкольского районного маслихата Акмолинской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7С10-2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9"/>
        <w:gridCol w:w="3541"/>
      </w:tblGrid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442 907,7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378 524,3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1 160,4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30-летия Дня Независимости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 "Енбек" на предоставление государственных грантов на реализацию новых бизнес-идей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2 333,6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22 289,8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147 469,5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культурно-досугового центра села Узынколь Егиндыкольского района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135 078,5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64 383,4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51 208,4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предприятия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Егиндыкольского районного маслихата Акмолинской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7С10-2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4"/>
        <w:gridCol w:w="7046"/>
      </w:tblGrid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71 425,0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71 425,0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4 087,7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18 492,7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отопительной системы административного здания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2 353,9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22 648,7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внутрипоселковых дорог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