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2de4" w14:textId="24d2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Воробьевка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Журавлевского сельского округа Буландынского района Акмолинской области от 16 ноября 2020 года № 2. Зарегистрировано Департаментом юстиции Акмолинской области 20 ноября 2020 года № 8164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5 октября 2018 года, аким Журавлевского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Воробьевка Буландынского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Ялань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Приозерная на улицу Жастар.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Журавлевского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Т.Гильгенберг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