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b205" w14:textId="cbab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Вознесенского сельского округа от 25 сентября 2020 года № 1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Вознесенского сельского округа Буландынского района Акмолинской области от 29 октября 2020 года № 2. Зарегистрировано Департаментом юстиции Акмолинской области 29 октября 2020 года № 8103.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исполняющий обязанности акима Вознесенского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Вознесенского сельского округа "Об установлении карантина" от 25 сентября 2020 года № 1 (зарегистрировано в Реестре государственной регистрации нормативных правовых актов № 8039, опубликовано 1 октября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Вознесенского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В.Попылыш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