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aac" w14:textId="1ff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2020 года № 6С-66/1. Зарегистрировано Департаментом юстиции Акмолинской области 15 января 2021 года № 8305.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6721398,9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1023057,0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172984,0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5510788,4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6638457,6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5910,3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22813,2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2021 год субвенцию, передаваемую из областного бюджета в сумме 2974955,0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объемы бюджетных субвенций, передаваемых из районного бюджета бюджетам сельских округов в сумме 164589,0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15942,0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14664,0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9961,0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15309,0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18465,0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12413,0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15906,0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16603,0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17991,0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12979,0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14356,0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19400,0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погашение бюджетных кредитов в областной бюджет в сумме 5910,3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социального обеспечения и культуры,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областным маслихатом.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Буландынского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6721398,9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6638457,6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малых и моногородах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7С-10/1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Буландынского районного маслихата Акмолинской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7С-4/1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7"/>
        <w:gridCol w:w="3463"/>
      </w:tblGrid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560129,8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122561,0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44195,2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7"/>
        <w:gridCol w:w="3683"/>
      </w:tblGrid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1991136,4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1372646,1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86182,8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субсидии по возмещению расходов по найму (аренде) жилья для переселенцев и кандасов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8589,2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10318,6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ко Дню Победы в Великой Отечественной войне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"Еңбек" на предоставление государственных грантов на реализацию новых бизнес-идей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1150939,4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378644,3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618490,3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113232,0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