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bbac3" w14:textId="e7bba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акима Буландынского района от 10 марта 2020 года № 5 "Об объявлении чрезвычайной ситуации природного характера местного масштаба"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Буландынского района Акмолинской области от 8 сентября 2020 года № 11. Зарегистрировано Департаментом юстиции Акмолинской области 10 сентября 2020 года № 8014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 Буландынского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Буландынского района "Об объявлении чрезвычайной ситуации природного характера местного масштаба" от 10 марта 2020 года № 5 (зарегистрировано в Реестре государственной регистрации нормативных правовых актов № 7716, опубликовано 12 марта 2020 года в Эталонном контрольном банке нормативных правовых актов Республики Казахстан в электронном виде).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Буландынского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Т.Ерсеитов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