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cc14" w14:textId="41fc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 пастбищеоборотов на основании геоботанического обследования пастбищ Айнакольского сельского округа, Амангельдинского сельского округа, Алтындынского сельского округа, Вознесенского сельского округа, Ергольского сельского округа, Журавлевского сельского округа, Капитоновского сельского округа, Карамышевского сельского округа, Караозекского сельского округа, Никольского сельского округа, Новобратского сельского округа Буландынского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Буландынского района Акмолинской области от 30 июня 2020 года № А-06/168. Зарегистрировано Департаментом юстиции Акмолинской области 3 июля 2020 года № 7933. Утратило силу постановлением акимата Буландынского района Акмолинской области от 17 февраля 2021 года № А-02/39</w:t>
      </w:r>
    </w:p>
    <w:p>
      <w:pPr>
        <w:spacing w:after="0"/>
        <w:ind w:left="0"/>
        <w:jc w:val="both"/>
      </w:pPr>
      <w:r>
        <w:rPr>
          <w:rFonts w:ascii="Times New Roman"/>
          <w:b w:val="false"/>
          <w:i w:val="false"/>
          <w:color w:val="ff0000"/>
          <w:sz w:val="28"/>
        </w:rPr>
        <w:t xml:space="preserve">
      Сноска. Утратило силу постановлением акимата Буландынского района Акмолинской области от 17.02.2021 </w:t>
      </w:r>
      <w:r>
        <w:rPr>
          <w:rFonts w:ascii="Times New Roman"/>
          <w:b w:val="false"/>
          <w:i w:val="false"/>
          <w:color w:val="ff0000"/>
          <w:sz w:val="28"/>
        </w:rPr>
        <w:t>№ А-02/39</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 государственном</w:t>
      </w:r>
      <w:r>
        <w:rPr>
          <w:rFonts w:ascii="Times New Roman"/>
          <w:b w:val="false"/>
          <w:i w:val="false"/>
          <w:color w:val="000000"/>
          <w:sz w:val="28"/>
        </w:rPr>
        <w:t xml:space="preserve"> управлении и самоуправлении в Республике Казахстан", от 20 февраля 2017 года </w:t>
      </w:r>
      <w:r>
        <w:rPr>
          <w:rFonts w:ascii="Times New Roman"/>
          <w:b w:val="false"/>
          <w:i w:val="false"/>
          <w:color w:val="000000"/>
          <w:sz w:val="28"/>
        </w:rPr>
        <w:t>"О пастбищах"</w:t>
      </w:r>
      <w:r>
        <w:rPr>
          <w:rFonts w:ascii="Times New Roman"/>
          <w:b w:val="false"/>
          <w:i w:val="false"/>
          <w:color w:val="000000"/>
          <w:sz w:val="28"/>
        </w:rPr>
        <w:t>, акимат Буландынского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схемы пастбищеоборотов на основании геоботанического обследования пастбищ Айнакольского сельского округа, Амангельдинского сельского округа, Алтындынского сельского округа, Вознесенского сельского округа, Ергольского сельского округа, Журавлевского сельского округа, Капитоновского сельского округа, Карамышевского сельского округа, Караозекского сельского округа, Никольского сельского округа, Новобратского сельского округа Буландынского района,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Буландынского района Смагулова О.К.</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Буландынского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"30" июня 2020 года</w:t>
            </w:r>
            <w:r>
              <w:br/>
            </w:r>
            <w:r>
              <w:rPr>
                <w:rFonts w:ascii="Times New Roman"/>
                <w:b w:val="false"/>
                <w:i w:val="false"/>
                <w:color w:val="000000"/>
                <w:sz w:val="20"/>
              </w:rPr>
              <w:t>№ А-06/168</w:t>
            </w:r>
          </w:p>
        </w:tc>
      </w:tr>
    </w:tbl>
    <w:bookmarkStart w:name="z6" w:id="4"/>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Айнакольского сельского округа Буландынского района</w:t>
      </w:r>
    </w:p>
    <w:bookmarkEnd w:id="4"/>
    <w:p>
      <w:pPr>
        <w:spacing w:after="0"/>
        <w:ind w:left="0"/>
        <w:jc w:val="left"/>
      </w:pPr>
      <w:r>
        <w:br/>
      </w:r>
    </w:p>
    <w:p>
      <w:pPr>
        <w:spacing w:after="0"/>
        <w:ind w:left="0"/>
        <w:jc w:val="both"/>
      </w:pPr>
      <w:r>
        <w:drawing>
          <wp:inline distT="0" distB="0" distL="0" distR="0">
            <wp:extent cx="7810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"30" июня 2020 года</w:t>
            </w:r>
            <w:r>
              <w:br/>
            </w:r>
            <w:r>
              <w:rPr>
                <w:rFonts w:ascii="Times New Roman"/>
                <w:b w:val="false"/>
                <w:i w:val="false"/>
                <w:color w:val="000000"/>
                <w:sz w:val="20"/>
              </w:rPr>
              <w:t>№ А-06/168</w:t>
            </w:r>
          </w:p>
        </w:tc>
      </w:tr>
    </w:tbl>
    <w:bookmarkStart w:name="z8" w:id="5"/>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Амангельдинского сельского округа Буландынского района</w:t>
      </w:r>
    </w:p>
    <w:bookmarkEnd w:id="5"/>
    <w:p>
      <w:pPr>
        <w:spacing w:after="0"/>
        <w:ind w:left="0"/>
        <w:jc w:val="left"/>
      </w:pPr>
      <w:r>
        <w:br/>
      </w:r>
    </w:p>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"30" июня 2020 года</w:t>
            </w:r>
            <w:r>
              <w:br/>
            </w:r>
            <w:r>
              <w:rPr>
                <w:rFonts w:ascii="Times New Roman"/>
                <w:b w:val="false"/>
                <w:i w:val="false"/>
                <w:color w:val="000000"/>
                <w:sz w:val="20"/>
              </w:rPr>
              <w:t>№ А-06/168</w:t>
            </w:r>
          </w:p>
        </w:tc>
      </w:tr>
    </w:tbl>
    <w:bookmarkStart w:name="z10" w:id="6"/>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Алтындынского сельского округа Буландынского района</w:t>
      </w:r>
    </w:p>
    <w:bookmarkEnd w:id="6"/>
    <w:p>
      <w:pPr>
        <w:spacing w:after="0"/>
        <w:ind w:left="0"/>
        <w:jc w:val="left"/>
      </w:pPr>
      <w:r>
        <w:br/>
      </w:r>
    </w:p>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"30" июня 2020 года</w:t>
            </w:r>
            <w:r>
              <w:br/>
            </w:r>
            <w:r>
              <w:rPr>
                <w:rFonts w:ascii="Times New Roman"/>
                <w:b w:val="false"/>
                <w:i w:val="false"/>
                <w:color w:val="000000"/>
                <w:sz w:val="20"/>
              </w:rPr>
              <w:t>№ А-06/168</w:t>
            </w:r>
          </w:p>
        </w:tc>
      </w:tr>
    </w:tbl>
    <w:bookmarkStart w:name="z12" w:id="7"/>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Вознесенского сельского округа Буландынского района</w:t>
      </w:r>
    </w:p>
    <w:bookmarkEnd w:id="7"/>
    <w:p>
      <w:pPr>
        <w:spacing w:after="0"/>
        <w:ind w:left="0"/>
        <w:jc w:val="left"/>
      </w:pPr>
      <w:r>
        <w:br/>
      </w:r>
    </w:p>
    <w:p>
      <w:pPr>
        <w:spacing w:after="0"/>
        <w:ind w:left="0"/>
        <w:jc w:val="both"/>
      </w:pPr>
      <w:r>
        <w:drawing>
          <wp:inline distT="0" distB="0" distL="0" distR="0">
            <wp:extent cx="78105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92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"30" июня 2020 года</w:t>
            </w:r>
            <w:r>
              <w:br/>
            </w:r>
            <w:r>
              <w:rPr>
                <w:rFonts w:ascii="Times New Roman"/>
                <w:b w:val="false"/>
                <w:i w:val="false"/>
                <w:color w:val="000000"/>
                <w:sz w:val="20"/>
              </w:rPr>
              <w:t>№ А-06/168</w:t>
            </w:r>
          </w:p>
        </w:tc>
      </w:tr>
    </w:tbl>
    <w:bookmarkStart w:name="z14" w:id="8"/>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Ергольского сельского округа Буландынского района</w:t>
      </w:r>
    </w:p>
    <w:bookmarkEnd w:id="8"/>
    <w:p>
      <w:pPr>
        <w:spacing w:after="0"/>
        <w:ind w:left="0"/>
        <w:jc w:val="left"/>
      </w:pPr>
      <w:r>
        <w:br/>
      </w:r>
    </w:p>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"30" июня 2020 года</w:t>
            </w:r>
            <w:r>
              <w:br/>
            </w:r>
            <w:r>
              <w:rPr>
                <w:rFonts w:ascii="Times New Roman"/>
                <w:b w:val="false"/>
                <w:i w:val="false"/>
                <w:color w:val="000000"/>
                <w:sz w:val="20"/>
              </w:rPr>
              <w:t>№ А-06/168</w:t>
            </w:r>
          </w:p>
        </w:tc>
      </w:tr>
    </w:tbl>
    <w:bookmarkStart w:name="z16" w:id="9"/>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Журавлевского сельского округа Буландынского района</w:t>
      </w:r>
    </w:p>
    <w:bookmarkEnd w:id="9"/>
    <w:p>
      <w:pPr>
        <w:spacing w:after="0"/>
        <w:ind w:left="0"/>
        <w:jc w:val="left"/>
      </w:pPr>
      <w:r>
        <w:br/>
      </w:r>
    </w:p>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"30" июня 2020 года</w:t>
            </w:r>
            <w:r>
              <w:br/>
            </w:r>
            <w:r>
              <w:rPr>
                <w:rFonts w:ascii="Times New Roman"/>
                <w:b w:val="false"/>
                <w:i w:val="false"/>
                <w:color w:val="000000"/>
                <w:sz w:val="20"/>
              </w:rPr>
              <w:t>№ А-06/168</w:t>
            </w:r>
          </w:p>
        </w:tc>
      </w:tr>
    </w:tbl>
    <w:bookmarkStart w:name="z18" w:id="10"/>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Капитоновского сельского округа Буландынского района</w:t>
      </w:r>
    </w:p>
    <w:bookmarkEnd w:id="10"/>
    <w:p>
      <w:pPr>
        <w:spacing w:after="0"/>
        <w:ind w:left="0"/>
        <w:jc w:val="left"/>
      </w:pPr>
      <w:r>
        <w:br/>
      </w:r>
    </w:p>
    <w:p>
      <w:pPr>
        <w:spacing w:after="0"/>
        <w:ind w:left="0"/>
        <w:jc w:val="both"/>
      </w:pPr>
      <w:r>
        <w:drawing>
          <wp:inline distT="0" distB="0" distL="0" distR="0">
            <wp:extent cx="78105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"30" июня 2020 года</w:t>
            </w:r>
            <w:r>
              <w:br/>
            </w:r>
            <w:r>
              <w:rPr>
                <w:rFonts w:ascii="Times New Roman"/>
                <w:b w:val="false"/>
                <w:i w:val="false"/>
                <w:color w:val="000000"/>
                <w:sz w:val="20"/>
              </w:rPr>
              <w:t>№ А-06/168</w:t>
            </w:r>
          </w:p>
        </w:tc>
      </w:tr>
    </w:tbl>
    <w:bookmarkStart w:name="z20" w:id="11"/>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Карамышевского сельского округа Буландынского района</w:t>
      </w:r>
    </w:p>
    <w:bookmarkEnd w:id="11"/>
    <w:p>
      <w:pPr>
        <w:spacing w:after="0"/>
        <w:ind w:left="0"/>
        <w:jc w:val="left"/>
      </w:pPr>
      <w:r>
        <w:br/>
      </w:r>
    </w:p>
    <w:p>
      <w:pPr>
        <w:spacing w:after="0"/>
        <w:ind w:left="0"/>
        <w:jc w:val="both"/>
      </w:pPr>
      <w:r>
        <w:drawing>
          <wp:inline distT="0" distB="0" distL="0" distR="0">
            <wp:extent cx="7810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"30" июня 2020 года</w:t>
            </w:r>
            <w:r>
              <w:br/>
            </w:r>
            <w:r>
              <w:rPr>
                <w:rFonts w:ascii="Times New Roman"/>
                <w:b w:val="false"/>
                <w:i w:val="false"/>
                <w:color w:val="000000"/>
                <w:sz w:val="20"/>
              </w:rPr>
              <w:t>№ А-06/168</w:t>
            </w:r>
          </w:p>
        </w:tc>
      </w:tr>
    </w:tbl>
    <w:bookmarkStart w:name="z22" w:id="12"/>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Караозекского сельского округа Буландынского района</w:t>
      </w:r>
    </w:p>
    <w:bookmarkEnd w:id="12"/>
    <w:p>
      <w:pPr>
        <w:spacing w:after="0"/>
        <w:ind w:left="0"/>
        <w:jc w:val="left"/>
      </w:pPr>
      <w:r>
        <w:br/>
      </w:r>
    </w:p>
    <w:p>
      <w:pPr>
        <w:spacing w:after="0"/>
        <w:ind w:left="0"/>
        <w:jc w:val="both"/>
      </w:pPr>
      <w:r>
        <w:drawing>
          <wp:inline distT="0" distB="0" distL="0" distR="0">
            <wp:extent cx="7810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"30" июня 2020 года</w:t>
            </w:r>
            <w:r>
              <w:br/>
            </w:r>
            <w:r>
              <w:rPr>
                <w:rFonts w:ascii="Times New Roman"/>
                <w:b w:val="false"/>
                <w:i w:val="false"/>
                <w:color w:val="000000"/>
                <w:sz w:val="20"/>
              </w:rPr>
              <w:t>№ А-06/168</w:t>
            </w:r>
          </w:p>
        </w:tc>
      </w:tr>
    </w:tbl>
    <w:bookmarkStart w:name="z24" w:id="13"/>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Никольского сельского округа Буландынского района</w:t>
      </w:r>
    </w:p>
    <w:bookmarkEnd w:id="13"/>
    <w:p>
      <w:pPr>
        <w:spacing w:after="0"/>
        <w:ind w:left="0"/>
        <w:jc w:val="left"/>
      </w:pPr>
      <w:r>
        <w:br/>
      </w:r>
    </w:p>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"30" июня 2020 года</w:t>
            </w:r>
            <w:r>
              <w:br/>
            </w:r>
            <w:r>
              <w:rPr>
                <w:rFonts w:ascii="Times New Roman"/>
                <w:b w:val="false"/>
                <w:i w:val="false"/>
                <w:color w:val="000000"/>
                <w:sz w:val="20"/>
              </w:rPr>
              <w:t>№ А-06/168</w:t>
            </w:r>
          </w:p>
        </w:tc>
      </w:tr>
    </w:tbl>
    <w:bookmarkStart w:name="z26" w:id="14"/>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Новобратского сельского округа Буландынского района</w:t>
      </w:r>
    </w:p>
    <w:bookmarkEnd w:id="14"/>
    <w:p>
      <w:pPr>
        <w:spacing w:after="0"/>
        <w:ind w:left="0"/>
        <w:jc w:val="left"/>
      </w:pPr>
      <w:r>
        <w:br/>
      </w:r>
    </w:p>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