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516" w14:textId="ecc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07 ноября 2013 года № 5 С-21/2 "Об утверждении поправочных коэффициентов к базовым ставкам платы за земельные участки города Макинск и сельских населенных пунктов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июня 2020 года № 6С-60/2. Зарегистрировано Департаментом юстиции Акмолинской области 3 июля 2020 года № 7932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поправочных коэффициентов к базовым ставкам платы за земельные участки города Макинск и сельских населенных пунктов Буландынского района" от 07 ноября 2013 года № 5 С-21/2 (зарегистрировано в Реестре государственной регистрации нормативных правовых актов № 3901, опубликовано 13 декабря 2013 года в районных газетах "Бұланды Таңы" и "Вести Бұланды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Макинск Буландынского района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Буландынского района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667"/>
        <w:gridCol w:w="8020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Караозек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Никольское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Алтынды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Токтамыс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Купчановка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Аккайын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село Вознесенка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Боярка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Ельтай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Шубарагаш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Еруслановка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Байсуат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Новокиевка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Тастыозек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село Журавлевка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Гордеевка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Жанаталап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Алаколь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01-009-007 село Партизанка (Амангельдинский аульный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Мат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Пушкина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Иванковка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Ултуган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село Капитоновка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Ярославка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Новобратское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Воробьевка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Суворовка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Буденовка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Ортакшил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Балуана Шолака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Новодонецк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Айнаколь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Острогорское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Красносельское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Добровольное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