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5c39" w14:textId="58b5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2019 года № 6С-49/1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14 апреля 2020 года № 6С-55/1. Зарегистрировано Департаментом юстиции Акмолинской области 14 апреля 2020 года № 7807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Буландынский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2020-2022 годы" от 24 декабря 2019 года № 6С-49/1 (зарегистрировано в Реестре государственной регистрации нормативных правовых актов № 7617,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5987143,3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26691,0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4962706,3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6775535,1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- 1080272,8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1080272,8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966304,0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5049,0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119017,8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района на 2020 год в сумме 12000,0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2020 год предусмотрено погашение бюджетных кредитов в областной бюджет в сумме 5049,0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Т.Сихимбаев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5987143,3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907746,0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4962706,3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4962706,3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4962706,3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1316"/>
        <w:gridCol w:w="1316"/>
        <w:gridCol w:w="5248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6775535,1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211383,5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127000,5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10748,7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4120773,5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4010773,5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3200430,8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59227,0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99675,0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26819,4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373505,5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46305,0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246362,3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238636,3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1128651,0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933407,0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851144,0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126744,0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252679,3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18565,1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404560,0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261444,0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86935,3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173770,9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35347,9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138423,0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-1080272,8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1080272,8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966304,0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3"/>
        <w:gridCol w:w="3867"/>
      </w:tblGrid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487393,0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23133,0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369704,0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255040,0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90936,0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12763,0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  <w:tr>
        <w:trPr>
          <w:trHeight w:val="30" w:hRule="atLeast"/>
        </w:trPr>
        <w:tc>
          <w:tcPr>
            <w:tcW w:w="8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6С-49/1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4"/>
        <w:gridCol w:w="4946"/>
      </w:tblGrid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1424269,3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875234,0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378852,0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 для школ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педагогам организаций начального, основного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педагогам начального, основного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школьных автобусов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49558,0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36927,0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399444,0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389444,0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549035,3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264035,3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86935,3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  <w:tr>
        <w:trPr>
          <w:trHeight w:val="30" w:hRule="atLeast"/>
        </w:trPr>
        <w:tc>
          <w:tcPr>
            <w:tcW w:w="7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