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f9763" w14:textId="7af97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24 декабря 2019 года № 6С-49/1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24 февраля 2020 года № 6С-53/1. Зарегистрировано Департаментом юстиции Акмолинской области 27 февраля 2020 года № 7694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районном бюджете на 2020-2022 годы" от 24 декабря 2019 года № 6С-49/1 (зарегистрировано в Реестре государственной регистрации нормативных правовых актов № 7617, опубликовано 10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годы,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5919143,0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907746,0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26691,0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90000,0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4894706,0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6308717,8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6781,0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11930,0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5149,0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35000,0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35000,0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- 431355,8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431355,8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317487,0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5149,0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119017,8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Т.Садвакасов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Буландынского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Буландынского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6С-53/1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6С-49/1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5919143,0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272890,0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4894706,0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4894706,0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4894706,0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341"/>
        <w:gridCol w:w="1341"/>
        <w:gridCol w:w="5349"/>
        <w:gridCol w:w="32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6308717,8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211383,5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127000,5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127000,5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значения)1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15285,7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15285,7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4163429,0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4053429,0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3270579,2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159307,0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26819,4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374077,6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241362,3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233636,3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28639,3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730234,0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661734,0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329071,0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253679,3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205949,0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112431,0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35243,3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18565,1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18565,1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12299,9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10299,9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71666,6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394560,0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394560,0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261444,0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173050,4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173050,4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34627,4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138423,0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-431355,8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431355,8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317487,0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317487,0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317487,0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317487,0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119017,8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119017,8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119017,8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