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f488" w14:textId="71bf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24 декабря 2020 года № 6С-78-2. Зарегистрировано Департаментом юстиции Акмолинской области 12 января 2021 года № 8291.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 – 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- 3786797,1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- 668977,0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- 20130,2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- 18362,5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- 3079327,4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- 3903437,9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- 26421,0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- 52506,0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- 26085,0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- 31383,4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- 32338,4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- 955,0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-174445,2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- 174445,2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18.11.2021 </w:t>
      </w:r>
      <w:r>
        <w:rPr>
          <w:rFonts w:ascii="Times New Roman"/>
          <w:b w:val="false"/>
          <w:i w:val="false"/>
          <w:color w:val="000000"/>
          <w:sz w:val="28"/>
        </w:rPr>
        <w:t>№ 7С-15-2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районного бюджета на 2021 год предусмотрены бюджетные субвенции, передаваемые из областного бюджета в бюджет района, в сумме 2389428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районного бюджета на 2021 год предусмотрены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районного бюджета на 2021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2021 год предусмотрены объемы субвенций, передаваемых из районного бюджета бюджетам сельских округов и села, в сумме 182823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Астраханскому 29661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Есильскому 17915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Жалтырскому 23597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Колутонскому 14044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Кызылжарскому 13883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Николаевскому 14355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Новочеркасскскому 10534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Острогорскому 11945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Первомайскому 14469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Староколутонскому 10606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Узункольскому 9641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Каменка 12173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2021 год предусмотрено погашение основного долга по бюджетным кредитам, выделенным для реализации мер социальной поддержки специалистов в сумме 26085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2021 год в сумме 3162,1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Астраханского районного маслихата Акмолинской области от 18.11.2021 </w:t>
      </w:r>
      <w:r>
        <w:rPr>
          <w:rFonts w:ascii="Times New Roman"/>
          <w:b w:val="false"/>
          <w:i w:val="false"/>
          <w:color w:val="000000"/>
          <w:sz w:val="28"/>
        </w:rPr>
        <w:t>№ 7С-15-2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специалистам в области здравоохранения, социального обеспечения, культуры и спорта являющимся гражданскими служащими и работающим в сельской местности, повышенные на двадцать пять процентов должностные оклады и тарифные ставки, по сравнению с окладами и ставками гражданских служащих, занимающихся этими видами деятельности в городских условиях.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Астраханского районного маслихата Акмолинской области от 18.11.2021 </w:t>
      </w:r>
      <w:r>
        <w:rPr>
          <w:rFonts w:ascii="Times New Roman"/>
          <w:b w:val="false"/>
          <w:i w:val="false"/>
          <w:color w:val="000000"/>
          <w:sz w:val="28"/>
        </w:rPr>
        <w:t>№ 7С-15-2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районных бюджетных программ, не подлежащих секвестру в процессе исполнения районного бюджета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 исполняющий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Ж.Дюсекеева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6С-78-2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18.11.2021 </w:t>
      </w:r>
      <w:r>
        <w:rPr>
          <w:rFonts w:ascii="Times New Roman"/>
          <w:b w:val="false"/>
          <w:i w:val="false"/>
          <w:color w:val="ff0000"/>
          <w:sz w:val="28"/>
        </w:rPr>
        <w:t>№ 7С-15-2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3786797,1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3079327,4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3079275,5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3079275,5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3903437,9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государственных активов и закупок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-174445,2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6С-78-2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Астраханского районного маслихата Акмолинской области от 18.11.2021 </w:t>
      </w:r>
      <w:r>
        <w:rPr>
          <w:rFonts w:ascii="Times New Roman"/>
          <w:b w:val="false"/>
          <w:i w:val="false"/>
          <w:color w:val="ff0000"/>
          <w:sz w:val="28"/>
        </w:rPr>
        <w:t>№ 7С-15-2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2419053,0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6С-78-2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Астраханского районного маслихата Акмолинской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 7С-5-2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6С-78-2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Астраханского районного маслихата Акмолинской области от 18.11.2021 </w:t>
      </w:r>
      <w:r>
        <w:rPr>
          <w:rFonts w:ascii="Times New Roman"/>
          <w:b w:val="false"/>
          <w:i w:val="false"/>
          <w:color w:val="ff0000"/>
          <w:sz w:val="28"/>
        </w:rPr>
        <w:t>№ 7С-15-2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протезно-ортопедические изделия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сурдо-технические изделия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тифло- технические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населения, в том числе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детям, в том числе на обеспечение продуктово-бытовыми наборами в связи с чрезвычайным положением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6С-78-2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2021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Астраханского районного маслихата Акмолинской области от 18.11.2021 </w:t>
      </w:r>
      <w:r>
        <w:rPr>
          <w:rFonts w:ascii="Times New Roman"/>
          <w:b w:val="false"/>
          <w:i w:val="false"/>
          <w:color w:val="ff0000"/>
          <w:sz w:val="28"/>
        </w:rPr>
        <w:t>№ 7С-15-2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529639,5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328153,8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223517,6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подъездной дороги к селу Жалтыр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подъездной дороги к селу Булакты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подъездной дороги села Жанатурмыс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Жалтыр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Новочеркасское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протезно-ортопедические изделия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тифло- технические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обучение специалистов сферы социальной защиты, работающих с детьми с аутизмом и ментальными поведенческими нарушениями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государственной программы развития продуктивной занятости и массового предпринимательства на 2017-2021 годы "Еңбек" на мероприятие "Первое рабочее место"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социальной помощи многодетным матерям, награжденными подвесками "Күміс алқа" и "Алтын алқа", и многодетным матерям, имеющих от 4-х и более детей до 18 лет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участникам и инвалидам ликвидации аварии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по проекту "Строительство водоотвода с установкой комбинированного блок модуля по очистке воды" в селе Орнек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по проекту "Строительство водоотвода с установкой комбинированного блок модуля по очистке воды" в селе Караколь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по проекту "Строительство водоотвода с установкой комбинированного блок модуля по очистке воды" в селе Таволжанка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Колутон Астраханского района (2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тепловых сетей по улицам Пушкина, Молодежная в селе Астраханка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157722,3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"Комхоз"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6С-78-2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