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b7a9" w14:textId="e57b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Астраханском районе на 2021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30 ноября 2020 года № 239. Зарегистрировано Департаментом юстиции Акмолинской области 30 ноября 2020 года № 8187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Астраханском районе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239</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Астраханском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4507"/>
        <w:gridCol w:w="2318"/>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"Азамат Құрылыс Сервис"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