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3669" w14:textId="d1f3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25 декабря 2019 года № 6С-60-2 "О бюджетах сельских округов и села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16 ноября 2020 года № 6С-75-2. Зарегистрировано Департаментом юстиции Акмолинской области 24 ноября 2020 года № 8167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бюджетах сельских округов и села на 2020-2022 годы" от 25 декабря 2019 года № 6С-60-2 (зарегистрировано в Реестре государственной регистрации нормативных правовых актов № 7642, опубликовано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Астраханского сельского округа на 2020 – 2022 годы, согласно приложениям 1, 1-1 и 1-2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95296,3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21323,3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73854,3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102704,0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-7407,7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7407,7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объеме бюджета Астраханского сельского округа на 2020 год предусмотрены целевые трансферты из республиканского бюджета, выделенные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в сумме 1259,4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Есильского сельского округа на 2020 – 2022 годы, согласно приложениям 2, 2-1 и 2-2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25977,5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1352,2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21404,3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25977,5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объеме бюджета Есильского сельского округа на 2020 год предусмотрены целевые трансферты из республиканского бюджета, выделенные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в сумме 730,3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Жалтырского сельского округа на 2020 – 2022 годы, согласно приложениям 3, 3-1 и 3-2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41006,3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14651,1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26205,0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44733,2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-3726,9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3726,9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Учесть, что в объеме бюджета Жалтырского сельского округа на 2020 год предусмотрены целевые трансферты из республиканского бюджета, выделенные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в сумме 2101,0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Колутонского сельского округа на 2020 – 2022 годы, согласно приложениям 4, 4-1 и 4-2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17250,8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16011,0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17250,8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Учесть, что в объеме бюджета Колутонского сельского округа на 2020 год предусмотрены целевые трансферты из республиканского бюджета, выделенные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в сумме 146,0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Кызылжарского сельского округа на 2020 – 2022 годы, согласно приложениям 5, 5-1 и 5-2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19610,6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14305,6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19610,6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Учесть, что в объеме бюджета Кызылжарского сельского округа на 2020 год предусмотрены целевые трансферты из республиканского бюджета, выделенные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в сумме 404,6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Николаевского сельского округа на 2020 – 2022 годы, согласно приложениям 6, 6-1 и 6-2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27622,7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6346,9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18598,8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27622,7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Учесть, что в объеме бюджета Николаевского сельского округа на 2020 год предусмотрены целевые трансферты из республиканского бюджета, выделенные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в сумме 525,8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Утвердить бюджет Новочеркасского сельского округа на 2020 – 2022 годы, согласно приложениям 7, 7-1 и 7-2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21103,4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6221,6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9966,8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21103,4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Учесть, что в объеме бюджета Новочеркасского сельского округа на 2020 год предусмотрены целевые трансферты из республиканского бюджета, выделенные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в сумме 340,8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Утвердить бюджет Острогорского сельского округа на 2020 – 2022 годы, согласно приложениям 8, 8-1 и 8-2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15599,8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15599,8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Учесть, что в объеме бюджета Острогорского сельского округа на 2020 год предусмотрены целевые трансферты из республиканского бюджета, выделенные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в сумме 807,0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Утвердить бюджет Первомайского сельского округа на 2020 – 2022 годы, согласно приложениям 9, 9-1 и 9-2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22196,6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10827,7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11189,6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25326,8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-3130,2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3130,2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Учесть, что в объеме бюджета Первомайского сельского округа на 2020 год предусмотрены целевые трансферты из республиканского бюджета, выделенные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в сумме 442,6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Утвердить бюджет Староколутонского сельского округа на 2020 – 2022 годы, согласно приложениям 10, 10-1 и 10-2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15529,2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978,5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13002,7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15529,2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Учесть, что в объеме бюджета Староколутонского сельского округа на 2020 год предусмотрены целевые трансферты из республиканского бюджета, выделенные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в сумме 189,7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Утвердить бюджет села Каменка на 2020 – 2022 годы, согласно приложениям 12, 12-1 и 12-2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17623,3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15081,8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17623,3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Учесть, что в объеме бюджета села Каменка на 2020 год предусмотрены целевые трансферты из республиканского бюджета, выделенные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в сумме 208,0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Ж.Дюсекеева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73854,3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73854,3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594"/>
        <w:gridCol w:w="1594"/>
        <w:gridCol w:w="4455"/>
        <w:gridCol w:w="34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41342,8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41342,8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41342,8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-7407,7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Жалтырского сельского округа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-3726,9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Колутонского сельского округа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27622,7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Новочеркасского сельского округа на 2020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Острогорского сельского округа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22196,6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17142,2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17142,2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17142,2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-3130,2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Староколутонского сельского округа на 2020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6С-60-2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Каменка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