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9b513" w14:textId="909b5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24 декабря 2019 года № 6С-59-2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4 сентября 2020 года № 6С-71-3. Зарегистрировано Департаментом юстиции Акмолинской области 10 сентября 2020 года № 8015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районном бюджете на 2020-2022 годы" от 24 декабря 2019 года № 6С-59-2 (зарегистрировано в Реестре государственной регистрации нормативных правовых актов № 7630, опубликовано 16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2020–2022 годы,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- 5539494,7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- 623942,0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- 9848,0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- 9646,0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- 4896058,7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- 5771469,9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- 41525,0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- 63624,0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- 22099,0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- 5932,5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- 5932,5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-279432,7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- 279432,7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А.Бейсенбенов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6С-71-3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6С-59-2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5539494,7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623942,0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4896058,7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4896014,9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4896014,9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5349"/>
        <w:gridCol w:w="32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5771469,9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239437,7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19033,7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19033,7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91515,8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90235,8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61388,8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30596,8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27296,8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14781,7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12257,1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3144320,9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3061713,9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17903,1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2543664,1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35216,6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170053,2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135625,7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286812,6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285225,6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26098,2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82261,2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31744,7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439052,2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90649,2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13085,2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77564,0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296743,0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34633,5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254474,5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274832,5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217836,8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37858,5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92414,3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36390,1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16266,1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50686,7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1090601,1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176480,7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176480,7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352642,1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– Ел бесігі"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352642,1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538821,1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538821,1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181916,2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181916,2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175280,0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-279432,7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279432,7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6С-71-3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6С-59-2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633"/>
        <w:gridCol w:w="946"/>
        <w:gridCol w:w="852"/>
        <w:gridCol w:w="607"/>
        <w:gridCol w:w="5"/>
        <w:gridCol w:w="5146"/>
        <w:gridCol w:w="316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3613281,0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3613281,0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173372,0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91628,0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25818,0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25818,0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12413,0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2338282,0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2297703,0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21036,0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1910099,0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123831,0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15553,0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154024,0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40579,0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40579,0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123152,0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121497,0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24673,0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27853,0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23842,0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13313,0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17633,0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491903,0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15902,0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476001,0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241050,0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232951,0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165841,0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110336,0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65143,0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29499,0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36059,0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15974,0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12289,0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15447,0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13395,0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13395,0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16628,0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16628,0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15126,0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15126,0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15364,0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15263,0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12967,0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12967,0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12967,0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46748,0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173988,0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173988,0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173988,0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6С-71-3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6С-59-2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7"/>
        <w:gridCol w:w="4173"/>
      </w:tblGrid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1759920,0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1064995,0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208420,2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25288,0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работодателям, оказывающим содействие в переселении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279,2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расширение перечня технических вспомогательных (компенсаторных) средств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cвязи с чрезвычайным положением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156619,0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бесігі": средний ремонт с асфальтобетонным покрытием внутрипоселковых дорог в селе Астраханка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92719,0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бесігі": средний ремонт с асфальтобетонным покрытием внутрипоселковых дорог села Жалтыр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684220,8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25914,0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216638,8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125137,0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бесігі": капитальный ремонт здания Жалтырской средней школы №4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316531,0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15735,0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15735,0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631301,0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631301,0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системы водоснабжения в селе Жана-Турмыс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со зданием котельной в границах первой очереди строительства в селе Астраханка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431301,0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 от 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6С-71-3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6С-59-2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7"/>
        <w:gridCol w:w="3423"/>
      </w:tblGrid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720173,9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543627,8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противопаводковых мероприятий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71761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бесігі": благоустройство села Астраханка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37342,8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бесігі": Средний ремонт с асфальтобетонным покрытием внутрипоселковых дорог (3,9 километр) в станция Жалтыр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бесігі": Средний ремонт с асфальтобетонным покрытием внутрипоселковых дорог села Астраханка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16937,0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385685,8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горячим питанием учащихся 1-классов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бесігі": Капитальный ремонт здания Жалтырской средней школы № 4 села Жалтыр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35170,1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компьютеров для школ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18908,0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кабинетов робототехники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ресурсных центров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13729,0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214912,7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педагогов-психологов школ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преподавание на английском языке предметов естественно-математического направления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со степенью магистра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доплаты учителям за наставничество молодым учителям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классное руководство педагогам организаций начального, основного и общего среднего образования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проверку тетрадей и письменных работ педагогам начального, основного и общего среднего образования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среднего образования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блочно-модульных котельных для объектов образования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приобретение школьных автобусов для объектов образования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27423,0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14264,0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49657,2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бесігі": благоустройство села Астраханка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12657,2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содержание физкультурно-оздоровительного комплекса в селе Астраханка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учета исполнения бюджета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176546,1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176546,1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в селе Жалтыр (2 очередь)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23026,0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инженерно-коммуникационной инфраструктуры со зданием котельной в границах первой очереди строительства в селе Астраханка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107520,1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с прохождением комплексной вневедомственной экспертизы на строительство водопроводных сетей в селе Первомайка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с прохождением комплексной вневедомственной экспертизы на строительство водопроводных сетей в селе Лозовое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 на строительство 45-ти квартирного жилого дома в селе Астраханка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 на строительство 45-ти квартирного жилого дома в селе Астраханка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