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3e77" w14:textId="2cb3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Астраханского районного маслихата от 25 декабря 2019 года № 6С-60-2 "О бюджетах сельских округов и села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11 марта 2020 года № 6С-63-2. Зарегистрировано Департаментом юстиции Акмолинской области 16 марта 2020 года № 7721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бюджетах сельских округов и села на 2020-2022 годы" от 25 декабря 2019 года № 6С-60-2 (зарегистрировано в Реестре государственной регистрации нормативных правовых актов № 7642, опубликовано 17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2020 – 2022 годы, согласно приложениям 1, 1-1 и 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93931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101338,7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-7407,7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7407,7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Есильского сельского округа на 2020 – 2022 годы, согласно приложениям 2, 2-1 и 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25991,2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Жалтырского сельского округа на 2020 – 2022 годы, согласно приложениям 3, 3-1 и 3-2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54365,3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-3726,9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3726,9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Колутонского сельского округа на 2020 – 2022 годы, согласно приложениям 4, 4-1 и 4-2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17254,8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Кызылжарского сельского округа на 2020 – 2022 годы, согласно приложениям 5, 5-1 и 5-2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Николаевского сельского округа на 2020 – 2022 годы, согласно приложениям 6, 6-1 и 6-2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23560,9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Новочеркасского сельского округа на 2020 – 2022 годы, согласно приложениям 7, 7-1 и 7-2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21167,6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–6315,6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Острогорского сельского округа на 2020 – 2022 годы, согласно приложениям 8, 8-1 и 8-2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17301,8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Утвердить бюджет Первомайского сельского округа на 2020 – 2022 годы, согласно приложениям 9, 9-1 и 9-2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-3130,2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3130,2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Утвердить бюджет Староколутонского сельского округа на 2020 – 2022 годы, согласно приложениям 10, 10-1 и 10-2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15563,5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Утвердить бюджет Узункольского сельского округа на 2020 – 2022 годы, согласно приложениям 11, 11-1 и 11-2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12616,6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Утвердить бюджет села Каменка на 2020 – 2022 годы, согласно приложениям 12, 12-1 и 12-2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составе бюджета Астраханского сельского округа целевые трансферты из районного бюджета выделенные на благоустройство сельских населенных пунктов в сумме 7000,0 тысяч тенге, на освещение улиц населенных пунктов в сумме 2000,0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составе бюджета Есильского сельского округа целевые трансферты из районного бюджета выделенные на благоустройство сельских населенных пунктов в сумме 2000,0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Учесть, что в составе бюджета Жалтырского сельского округа целевые трансферты из районного бюджета выделенные на благоустройство сельских населенных пунктов в сумме 13345,0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Учесть, что в составе бюджета Николаевского сельского округа целевые трансферты из районного бюджета выделенные на обеспечение функционирования автомобильных дорог в сумме 500,0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Учесть, что в составе бюджета Острогорского сельского округа целевые трансферты из районного бюджета выделенные на благоустройство сельских населенных пунктов в сумме 1000,0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Учесть, что в составе бюджета Первомайского сельского округа целевые трансферты из районного бюджета выделенные на освещение улиц населенных пунктов в сумме 2000,0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"46-1. Учесть, что в составе бюджета села Каменка целевые трансферты из районного бюджета выделенные на обеспечение функционирования автомодильных дорог в сумме 4000,0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8060"/>
        <w:gridCol w:w="2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тыьсяч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8060"/>
        <w:gridCol w:w="2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8060"/>
        <w:gridCol w:w="2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