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dc13" w14:textId="61bd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Атбасар, сел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2020 года № 6С 47/12. Зарегистрировано Департаментом юстиции Акмолинской области 14 января 2021 года № 8302.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624 088,4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462 193,4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696 714,3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72 625,9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Акана Курманова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2 404,4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Бастау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12 294,2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9 849,2,0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Борисовка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2 644,7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Макеевского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Мариновского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7 948,2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7 948,2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Новосельское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31 032,3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2 932,2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Покровского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Полтавского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226 134,3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224 542,3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227 658,4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Сепеевского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235 887,4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234 060,4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240 700,4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Сергеевского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Тельманского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Шункыркольского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41 792,6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Ярославского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 и сельских округов на 2021 год объем бюджетной субвенции, передаваемый из районного бюджета в бюджеты сел и сельских округов в сумме 106 374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6 974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5 462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6 234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7 351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5 967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7 756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7 627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12 281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10 585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10 635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8 451 тысяча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бюджетах города Атбасар, сел и сельских округов на 2021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4351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528"/>
        <w:gridCol w:w="3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696 714,3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49 961,6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435 078,4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172 052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226 134,3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227 658,4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235 887,4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5"/>
        <w:gridCol w:w="1891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тысячи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15"/>
        <w:gridCol w:w="1868"/>
        <w:gridCol w:w="3844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945"/>
        <w:gridCol w:w="961"/>
        <w:gridCol w:w="15"/>
        <w:gridCol w:w="1892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2"/>
        <w:gridCol w:w="1316"/>
        <w:gridCol w:w="3752"/>
        <w:gridCol w:w="3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7"/>
        <w:gridCol w:w="1987"/>
        <w:gridCol w:w="4088"/>
        <w:gridCol w:w="2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2021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999 747,9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284 163,1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улично-дорожной сети автомобильных дорог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города Атбасар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226 902,4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Сергеевского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Тельманского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(фронт-офис)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(фасад)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линий уличного освещения, оплата за электроэнергию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контроля и управления доступом (СКУД)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контроля и управления доступом (СКУД)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документации скотомогильника сел Новомариновка и Сочинское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интернет-портала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асфальтобетоным покрытием по улице Бирлик в селе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539 184,8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асфальтобетоным покрытием по улице Бирлик в селе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Полтавка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Сепеевского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