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ce0a" w14:textId="4cac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2020 года № 6С 47/2. Зарегистрировано Департаментом юстиции Акмолинской области 12 января 2021 года № 8296.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6 950 185,2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1 343 652,9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44 509,4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5 478 922,9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7 366 099,9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-1 875,4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3 618,0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5 493,4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81 834,9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81 834,9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-495 874,2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495 874,2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5 493,4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497 749,6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7С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 объем бюджетной субвенции, передаваемый из областного бюджета в районный бюджет в сумме 2 668 992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 объем бюджетной субвенции, передаваемый из районного бюджета в бюджеты сел и сельских округов в сумме 106 374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Акана Курманова 6 974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Бастау 5 462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Борисовка 6 234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Макеевского сельского округа 7 351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Мариновского сельского округа 5 967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Новосельское 8 836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Покровского сельского округа 7 756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Полтавского сельского округа 7 627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Сепеевского сельского округа 12 281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Сергеевского сельского округа 10 585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Тельманского сельского округа 8 215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Шункыркольского сельского округа 10 635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Ярославского сельского округа 8 451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Атбасарского районного маслихата Акмолинской области от 28.05.2021 </w:t>
      </w:r>
      <w:r>
        <w:rPr>
          <w:rFonts w:ascii="Times New Roman"/>
          <w:b w:val="false"/>
          <w:i w:val="false"/>
          <w:color w:val="000000"/>
          <w:sz w:val="28"/>
        </w:rPr>
        <w:t>№ 7С 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2021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2021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Атбасарского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7С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2021 год специалистам в области социального обеспечения и культуры, являющимся гражданскими служащими и работающим в сельской местности, предусмотрены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Н.Безверхова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6 950 185,2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1 343 652,9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771 764,5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771 764,5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5 478 922,9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5 478 917,9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5 478 917,9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7 366 099,9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1 269 687,7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912 285,0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12 592,2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637 994,5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533 615,8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3 999,1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15 178,5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11 067,7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14 988,4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369 902,3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52 807,3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-495 874,2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495 874,2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Атбасарского районного маслихата Акмолинской области от 28.05.2021 </w:t>
      </w:r>
      <w:r>
        <w:rPr>
          <w:rFonts w:ascii="Times New Roman"/>
          <w:b w:val="false"/>
          <w:i w:val="false"/>
          <w:color w:val="ff0000"/>
          <w:sz w:val="28"/>
        </w:rPr>
        <w:t>№ 7С 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4 002 829,0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2 711 532,0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2 636 542,0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4 002 829,0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4 050 361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325"/>
        <w:gridCol w:w="31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4 050 361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Шуйское,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селе Бейс-Хазирет,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424 041,4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77 134,3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сурдо-технические изделия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1 337,1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Полтавка Атбасарского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Титовка Атбасарского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Атбасарского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7С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2"/>
        <w:gridCol w:w="3458"/>
      </w:tblGrid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922 131,1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104 158,0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линии электроснабжения уличного освещения в селе Бастау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69 054,6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тепловых сетей города Атбасар для подключения пяти стоквартирных жилых домов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здания центра крови под жилой дом для медицинских работников города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190 920,6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двум сорокапятиквартирным жилым домам (позиции 15, 16) в микрорайоне № 1 города Атбасар (сети теплоснабжения, связи, водоснабжения и водоотведения)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дороги в микрорайоне Армандастар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10 646,6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квартальной дороги к новостройкам по адресу: городу Атбасар, микрорайон 1, квартал 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121 697,0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и резервуаров чистой воды в поселке Степной города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селе Бейс-Хазирет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26 394,5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Атбасар, сети теплоснабжения, связи, водоснабжения и водоотведения. Сети теплоснабжения.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241 771,9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969 620,4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специальных социальных услуг жертвам бытового насилия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инвалида, в том числе: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6 889,5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3 397,2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тифло-технические средства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Афганской войны к празднованию 30-летия Дня Независимости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5 776,4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пятиэтажного жилого дома по улице Агыбай батыра, 57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четырехэтажного жилого дома по улице Агыбай батыра, 53 "а"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пятиэтажного жилого дома по улице Ч.Валиханова, 14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Буденного, Х.Кошанбаева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33 175,8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Мира, М.Маметовой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24 257,7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Женис, С.Сейфуллина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63 380,1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Алии Молдагуловой, Электростанционная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34 515,9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Ондирис (от улицы Н.Нурсеитова до улицы Женис)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29 109,9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Агыбай батыра, Урицкого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9 844,8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асфальтобетонным покрытием по улице Бирлик в селе Новосельское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Сочинское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23 860,5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Сепе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Полтавка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16 486,1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Титовка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3 114,2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18 493,6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147 174,0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ремонты водопроводных и канализационных сетей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41 845,5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 1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мероприятие "Первое рабочее место"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991,2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Полтавка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15 178,5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антикоррупционную тематику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