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6b2" w14:textId="38a0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2019 года № 6С 36/2 "О бюджетах города Атбасар,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ноября 2020 года № 6С 45/2. Зарегистрировано Департаментом юстиции Акмолинской области 26 ноября 2020 года № 8174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2020-2022 годы" от 25 декабря 2019 года № 6С 36/2 (зарегистрировано в Реестре государственной регистрации нормативных правовых актов № 7637,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498 616,7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358 851,1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1 099 119,4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-600 502,7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600 502,7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Акана Курманова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16 202,3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Бастау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149 925,9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Новосельское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12 003,3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Сепеевского сельского округа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Шункыркольского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498 616,7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1 099 119,4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48 636,1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911 188,8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2"/>
        <w:gridCol w:w="4558"/>
      </w:tblGrid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Акана Курманова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Борисовка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Макеевского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Покровского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Сергеевского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Тельманского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Ярославского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246 020,3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два сорокапятиквартирных жилых дома в городе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технического состояния земляной плотины "Сепе-2"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Сепеевского сельского округа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