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868" w14:textId="a017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сентября 2020 года № 6С 43/2. Зарегистрировано Департаментом юстиции Акмолинской области 6 октября 2020 года № 8061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6 882 001,6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5 586 010,3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7 587 063,9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598 981,1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604 251,1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86 875,0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-1 390 918,4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–1 390 918,4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877 082,1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2020 год в сумме 6 664,1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предусмотрено погашение основного долга по бюджетным кредитам, выделенным в 2010-2019 годах для реализации мер социальной поддержки специалистов в сумме 5 270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2020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5 586 010,3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7 587 063,9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480 738,3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3 974,2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-1 390 918,4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4 609 459,0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1 027 401,9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села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помещений, средняя школа № 1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3"/>
        <w:gridCol w:w="2837"/>
      </w:tblGrid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двух сорокапятиквартирных жилых домов в городе Атбасар (привязка)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 проекта "Строительство пяти стоквартирных жилых домов в микрорайоне №1 города Атбасар"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885 873,3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 поселковых дорог по сельскому округу Акана Курманова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помещений, средняя школа № 1 в селе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села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№7 при отделе образования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872 915,1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подьема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"Атбасар- село Садовое" 4,3 километр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Мариновка (2,5 километр) с индексом КС-АТ-10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Сепе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5 326,8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казахская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"Тельманская средняя школа"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"Есенгельдинская средняя школа"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коммунального государственного учреждения "Средняя школа №8 с пришкольным интернатом" города Атбасар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детского сада №2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детского сада №2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Государственного учреждения "Централизованная библиотечная система"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