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1622" w14:textId="4b31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2019 года № 6С 36/2 "О бюджетах города Атбасар,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16 июля 2020 года № 6С 41/3. Зарегистрировано Департаментом юстиции Акмолинской области 29 июля 2020 года № 7973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2020-2022 годы" от 25 декабря 2019 года № 6С 36/2 (зарегистрировано в Реестре государственной регистрации нормативных правовых актов № 7637,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536 132,6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402 142,0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1 136 635,3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-600 502,7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600 502,7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600 000,0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Бастау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149 022,9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Сепеевского сельского округа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Шункыркольского сельского округа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14 699,9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536 132,6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1 136 635,3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27 905,9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971 818,0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149 022,9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2"/>
        <w:gridCol w:w="4558"/>
      </w:tblGrid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114 808,0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Акана Курманова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Борисовка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Макеевского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Покровского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Сергеевского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Тельманского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Ярославского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два сорокапятиквартирных жилых дома в городе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