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6f8e" w14:textId="9c66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25 декабря 2013 года № 5С 21/7 "Об утверждении поправочных коэффициентов к базовым ставкам платы за земельные участки города Атбасар и сельских населенных пунктов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16 июля 2020 года № 6С 41/8. Зарегистрировано Департаментом юстиции Акмолинской области 24 июля 2020 года № 7968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Акмолинской области от 25 октября 2019 года № А-11/506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25 октября 2019 года № 6С-38-7 "Об изменении административно-территориального устройства Атбасарского района Акмолинской области" (зарегистрировано в Реестре государственной регистрации нормативных правовых актов № 7464), постановлением акимата Акмолинской области от 22 ноября 2019 года № А-11/570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22 ноября 2019 года № 6С-39-8 "Об изменении административно-территориального устройства Атбасарского района Акмолинской области" (зарегистрировано в Реестре государственной регистрации нормативных правовых актов № 7530)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поправочных коэффициентов к базовым ставкам платы за земельные участки города Атбасар и сельских населенных пунктов Атбасарского района" от 25 декабря 2013 года № 5С 21/7 (зарегистрировано в Реестре государственной регистрации нормативных правовых актов № 3993, опубликовано 7 февраля 2014 года в газетах "Атбасар", "Простор")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6С 41/8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5С 21/7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Атбасарского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941"/>
        <w:gridCol w:w="5564"/>
        <w:gridCol w:w="3621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01-003-009-010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 (Мариновский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01-003-008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 (сельский округ Бастау)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 (Сергеевский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01-003-039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 (Покровский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01-003-019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 (сельский округ Акана Курманова)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01-003-006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 (Покровский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 (Полтавский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01-003-047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 (Макеевский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Адыр (Мариновский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Магдалиновка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(Сергеевский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Хрящевка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 (Сергеевский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01-003-038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Титовка (Полтавский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01-003-056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 (Макеевский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Родионовка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01-003-062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 (Шункыркольский сельский округ)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 (сельский округ Акана Курманова)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01-003-059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Новомариновка (Шункыркольский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Бейса Хазирета (Мариновский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Косбармак (сельский округ Акана Курманова)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 (Сепеевский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01-003-027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 (Сепеевский сельский округ)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поселения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01-003-048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 (Садубек)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01-003-016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 (Каражар)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01-003-036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 (Пролетарка)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01-003-064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 (разъезд № 86) (Сергеевский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01-003-027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 (Людмиловка)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 (Пригородное) (Покровский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01-003-040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 (Смирновка) (Покровский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01-003-057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Радионовка (Ждановка)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01-003-050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 (Каражар (Большой Мойнак)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 (Третьяковка) (Макеевский сельский округ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исключенных населенных пунктов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01-003-018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 (Николаевка) (сельский округ Акана Курманова)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01-003-061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 (Теренсай) (Сепеевский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01-003-049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 (разъезд № 87)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 (Шункыркольский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01-003-058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 (Кайракты) (Шункыркольский сельский округ)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